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31dde" w14:textId="c331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города Темиртау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Темиртау Карагандинской области от 29 ноября 2024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на основании письма государственного учреждения "Управление по чрезвычайным ситуациям города Темиртау Департамента по чрезвычайным ситуациям Карагандинской области Министерства по чрезвычайным ситуациям Республики Казахстан" от 25 ноября 2024 года №18-1-13/1437-И, аким города Темиртау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Темиртау от 1 апреля 2024 года № 5 "Об объявлении чрезвычайной ситуации природного характера в городе Темиртау";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