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c106f" w14:textId="1ec10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Темиртауского городского маслихата от 2 июня 2022 года № 26/4 "Об утверждении регламента собрания местного сообщества поселка Актау"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Темиртауского городского маслихата Карагандинской области от 22 февраля 2024 года № 13/5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Темиртауского городского маслихата "Об утверждении регламента собрания местного сообщества поселка Актау" от 2 июня 2022 года № 26/4.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А.Ломакин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