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be433" w14:textId="93be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26 декабря 2023 года № 12/4 "О бюджете города Темиртау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17 мая 2024 года № 15/4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2024-2026 годы" от 26 декабря 2023 года № 12/4 (зарегистрировано в Реестре государственной регистрации нормативных правовых актов за № 190851)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38 677 984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34 112 174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298 702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326 019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3 941 089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40 403 416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428 132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- 2 153 564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2 153 564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2 153 564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2024 год по программе "Социальная помощь отдельным категориям нуждающихся граждан по решениям местных представительных органов" – 821 905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Победы в Великой Отечественной войне – 49 020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406 800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38 207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многодетным матерям награжденным "Алтын алқа", "Күміс алқа" в честь празднования 8 марта – 54 000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по газификации жилых домов – 23 998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63 380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Республики Казахстан – 142 000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ко Дню вывода войск с Афганистана – 44 500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2024 год в сумме 327 689 тысяч тенге.".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38677984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34112174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19989501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4781583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15207918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9625717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9625717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3710976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2346589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683635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395744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документов, уполномоченными на то,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298702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259493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326019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92661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3941089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3941085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3941085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40403416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3031064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681284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49883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630839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448469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147121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1405201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1395595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1334070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944579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751556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504746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115621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131627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72515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237872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237872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237872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237872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2954457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2387041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2387041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215740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1219996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446091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83916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94510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161420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12886940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3545018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1316678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621977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589050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2164906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1861625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303281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63134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6747948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4102618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675907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2739439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287954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370917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2645330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39237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2606093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2593974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2593974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676311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375130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1538922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4120248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2030860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1957715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1957715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465411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465411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514403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41305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473098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308475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164623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1109574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752389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522832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357185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83173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5342804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768162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667008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667008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4574642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89546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861322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99845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667751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93726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7475899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5785810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5785810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1418665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4367145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1690089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1690089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115631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1574458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359731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327689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Национального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областного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катеторами одноразового использования лиц с инвалидностью с диагнозом "Spina bifida"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престарелым и лицам с инвалидностью медико-социальных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категории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 (на ликвидацию несанкционированных свалок по улицам Аманжолова, Подгорная)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города Темиртау, Правый берег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квартала АБВ и 9А микрорайона города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