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c016e" w14:textId="47c01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Темиртауского городского маслихата от 26 декабря 2023 года № 12/4 "О бюджете города Темиртау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9 декабря 2024 года № 22/4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Темиртауский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Темиртауского городского маслихата "О бюджете города Темиртау на 2024-2026 годы" от 26 декабря 2023 года № 12/4 (зарегистрировано в Реестре государственной регистрации нормативных правовых актов за № 190851)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38 903 992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35 669 855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156 538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293 935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2 783 664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36 839 103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428 132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450 000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21 868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- 1 958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1 958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1 638 715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- 1 638 715 тысяч тенге.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859 544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- 2 498 259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Предусмотреть в составе расходов городского бюджета на 2024 год по программе "Социальная помощь отдельным категориям нуждающихся граждан по решениям местных представительных органов" – 886 285 тысяч тенге, в том числе: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оказание единовременной социальной помощи ко Дню Победы в Великой Отечественной войне – 30 670 тысяч тенге;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оказание единовременной социальной помощи ко Дню празднования Наурыз мейрамы – 410 760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оказание социальной помощи при наступлении трудной жизненной ситуации – 34 073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оказание единовременной социальной помощи многодетным матерям награжденным "Алтын алқа", "Күміс алқа" в честь празднования 8 марта – 54 000 тысяч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 оказание единовременной социальной помощи по газификации жилых домов – 39 948 тысяч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 оказание единовременной социальной помощи ко Дню Конституции Республики Казахстан – 63 380 тысяч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 оказание единовременной социальной помощи ко Дню Республики Казахстан – 155 120 тысяч тенге;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оказание единовременной социальной помощи ко Дню вывода войск с Афганистана – 42 000 тысяч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оказание социальной помощи в виде единовременной денежной выплаты многодетным семьям, имеющим детей воспитывающихся в дошкольных организациях образования – 56 334 тысяч тенге.";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резерв местного исполнительного органа города Темиртау на 2024 год в сумме 212 689 тысяч тенге.".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А.Ломакин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Темиртау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38903992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35669855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21229953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5781583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15448370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9925717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3803476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2346589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679135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777752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383463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20739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195887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166837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327236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156538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51714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49695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по кредитам, выданным из государственного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1984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7760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1126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95938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293935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114577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179358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125054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54304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2783664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бюджетов городов районного значения, сел, поселков, сельских округов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2783660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2783660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36839103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3133956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663037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45886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617151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449828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1076481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9086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1067395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55463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3254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1008290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1394438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55737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54852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1203246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699234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135455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116093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19362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113396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70321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69604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192830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2795247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70908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2305341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2275790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886285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127905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216198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1041594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29551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418998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85355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105957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86386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10785568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3122273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2188907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420003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591749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57276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45449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1074430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49343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5504299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3986880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558817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2750902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281511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41591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354059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1517419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62337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1455082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2158996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2158996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513823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365007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3611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1276555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4302935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2430684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2370915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474382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407505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31242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35635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486517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37462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449055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305719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143336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911352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670699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138531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457721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73473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240653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97955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142698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3554767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972042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889782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82260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2582725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89029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49704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приютов, пунктов временного содержания для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39325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862226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768576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101120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667456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93650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61351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31895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7861824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5976290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1609145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4367145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сфере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1885534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115565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1769969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235419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22730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212689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172524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2739382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1018348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нижестоящего бюджета на компенсацию потерь вышестоящего бюджета в связи с изменением законодательства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1296448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424582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428132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450000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-1638715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-2498259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46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Темиртау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 всего (тысяч тенге)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том числе по источникам: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Национального фонда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выпуска государственных ценных бумаг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городу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3643204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1644835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492783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292508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лиц с инвалидностью в Республике Казахстан, всего, в том числе: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135252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лубрицированными катеторами одноразового использования лиц с инвалидностью с диагнозом Spina bifida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2894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лиц с инвалидностью обязательными гигеническими средствами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132358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оказание престарелым и лицам с инвалидностью медико-социальных услуг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17182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социального проекта по обслуживанию детей с инвалидностью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1780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категории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3080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медицинских работников центров оказания специальных социальных услуг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4186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медицинским работникам государственных организаций физической культуры и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1215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349050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на приобретение жилья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859544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объектов спорта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52546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природоохранных мероприятий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ликвидацию несанкционированных свалок по улицам Аманжолова, Подгорная)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1998369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газораспределительных сетей города Темиртау от АГРС - "Темиртау" МГ "САРЫ-АРКА"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1148369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города Темиртау, Правый берег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550000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сетей канализации квартала АБВ и 9А микрорайона города Темиртау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300000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Темиртауского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12/4</w:t>
            </w:r>
          </w:p>
        </w:tc>
      </w:tr>
    </w:tbl>
    <w:bookmarkStart w:name="z50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трансферты, выделенные из бюджета города Темиртау, бюджету поселка Актау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539075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полиции поселка Актау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35063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бюджетам, в том числе: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504012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32140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разработку проектной сметной документации на капитальный ремонт водопровода улиц Абая, Первомайская, Лумумбы, Ауэзова, Шевченко с экспертизой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5913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возмещение убытков ТОО "Окжетпес-Т" по холодному водоснабжению и водоотведению за 2023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26227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109545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уличного освещения 250 опор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89833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воздушной линии электропередачи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19712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25056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спортивной площадки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21467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установку 5-ти остановочных павильонов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3589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всего, в том числе на: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337271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дороги улицы Новая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277864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средний ремонт автодорог по улицам Маяковского, Мичурина, Лермонтова, дорога от трассы Мурза до кладбища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59407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