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8a2f" w14:textId="3b28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Темиртау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24 декабря 2024 года № 23/5.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38 853 759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35 978 749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261 346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378 275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2 235 389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44 844 218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-21 868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- 5 968 591 тысяч тенге;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5 968 591 тысяч тенге.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5 968 591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города на 2025 год возврат неиспользованных (недоиспользованных) целевых трансфертов в сумме 2 138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изъятий в областной бюджет на 2025 год установлен в сумме 1 841 662 тысяч тенге.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городского бюджета на 2025 год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составе расходов городского бюджета на 2025 год по программе "Социальная помощь отдельным категориям нуждающихся граждан по решениям местных представительных органов" – 933 112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вывода ограниченного контингента советских войск из Демократической Республики Афганистан – 40 000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лицам с инвалидностью первой, второй, третьей групп, детям с инвалидностью до семи лет, детям с инвалидностью с семи до восемнадцати лет – первой, второй, третьей групп к Международному женскому дню 8 марта – 423 240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единовременной социальной помощи ко Дню защитника Отечества в Республике Казахстан – 23 200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Победы в Великой Отечественной войне – 72 300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Республики – 160 000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при наступлении трудной жизненной ситуации – 38 140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многодетным матерям, награжденным подвесками "Алтын алқа", "Күміс алқа" к Международному женскому дню 8 марта – 56 000 тысяч тенге;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на газификацию жилых домов – 46 516 тысяч тенге;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единовременной выплаты многодетным семьям, имеющим детей, воспитывающихся в дошкольных организациях образования – 49 060 тысяч тенге;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возмещение стоимости путевки за сопровождение лиц с инвалидностью первой группы в санаторий – 6 356 тысяч тенге;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помощь на возмещение затрат санаторно-курортного лечения лицам, относящимся к категории ветеранов Великой Отечественной войны, ветеранов боевых действий на территории других государств, ветеранов, приравненным по льготам к ветеранам Великой Отечественной войны – 3 868 тысяч тенге;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оказание единовременной социальной помощи больным туберкулезом на период амбулаторного лечения к праздничным датам – 3 932 тысяч тенге;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оказание единовременной выплаты детям с инвалидностью для поздравления к государственным праздникам – 10 500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Темиртауского городского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составе расходов городского бюджета объем субвенций в бюджет посҰлка Актау на 2025 год в сумме 690 000 тысяч тенге.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составе расходов городского бюджета на 2025 год установление стимулирующих надбавок к должностным окладам работников подведомственных организаций, финансируемых из бюджета города Темиртау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июля 2023 года № 46/01 "Об утверждении порядка и условий установления стимулирующих надбавок к должностным окладам работников организаций, финансируемых из бюджета Карагандинской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Темиртау на 2025 год в сумме 167 569 тысяч тенге.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-5 968 591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5 968 591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5 968 591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41953937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41520361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24737472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6601155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18136317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11823369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11823369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4169298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2624125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684163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861010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429812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360410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360410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167786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196252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45045932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44592591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26535929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6931213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19604716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12887472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12887472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4343791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2755330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904046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446968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174496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278845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205830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Темиртауского городского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всего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 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катеторами одноразового использования лиц с инвалидностью с диагнозом "Spina bifida"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гигеническими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престарелым и лицам с инвалидностью медико-социальных услуг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категории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 (на ликвидацию несанкционированных свалок по улицам Аманжолова, Подгорная)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1 415 800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по улице Ушинского и проспекту Мира, от проспекта Строителей до ТК18 (проспект Мира-проспект Металлургов) в городе Темиртау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по проспекту Строителей от проспекта Республики до насосной станции по улице Ушинского в городе Темиртау,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города Темиртау, Правый берег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квартала АБВ и 9А микрорайона города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выделенных из бюджета города на установление стимулирующих надбавок к должностным окладам работников подведомственных организаций на 2025 год (за исключением работников управленческого и основного персонала получающих доплату за особые условия труда в сфере культуры)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Темиртауского городского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администраторам городских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"Городской парк культуры и отдыха"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"Темиртауский Дворец культуры"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"Спортивный клуб "Тау"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"Центральная библиотечная система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развития языков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"Языковой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изучения и анализа проблем межконфессиональных отношений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"Молодежный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