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7227" w14:textId="e1f7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для проведения операций по разведке твердых полезных ископаемых товариществу с ограниченной ответственностью "Корпорация Казахмыс"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23 мая 2024 года № 24/15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рассмотрев заявление товарищества с ограниченной ответственностью "Корпорация Казахмыс", на основании лицензии на разведку твердых полезных ископаемых №2500 - EL от 15 февраля 2024 года,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"Корпорация Казахмыс" публичный сервитут сроком до 15 февраля 2030 года без изъятия земельных участков у землепользователей на земельном участке площадью 2653,3053 гектар, расположенного по адресу: город Балхаш, поселок Саяк для проведения операций по разведке твердых полезных ископаемых.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"Корпорация Казахмыс" возместить убытки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 (по согласованию);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города Балхаш"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города Балхаш Сыздыкова Руслана Косемгалиулы.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