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bba" w14:textId="fe7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 от 12 января 2023 года № 02/03 "Об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"Copperberg (Копперберг)"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30 мая 2024 года № 25/08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рассмотрев заявление директора товарищества с ограниченной ответственностью "Copperberg (Копперберг)" Гильгенберг А.С.,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12 января 2024 года №02/03 "Об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"Copperberg (Копперберг)", в связи с отзывом лицензии на разведку твердых полезных ископаемых №1849 - EL от 23 сентября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Сыздыкова Руслана Косемгалиулы.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