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24a8" w14:textId="bbe2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10/80 "О бюджете посҰлков Гулшат и Саяк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17 мая 2024 года № 13/115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№10/80 "О бюджете поселков Гулшат и Саяк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175 621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68 958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104 026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228 215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- 52 594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52 594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52 594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