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c74" w14:textId="373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10/80 "О бюджете поселков Гулшат и Саяк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октября 2024 года № 17/141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№10/80 "О бюджете поселков Гулшат и Саяк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78 729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78 296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№17/141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№17/141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