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f733" w14:textId="ffff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Шахтинску и прилегающим поселкам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27 марта 2024 года № 323/9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№ 20284),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Шахтинску и прилегающим поселкам на 2024 год в сумме 35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