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c12f9" w14:textId="96c12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Шахтинского городского маслихата от 20 декабря 2023 года № 304/7 "О бюджете города Шахтинска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13 августа 2024 года № 359/13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Шахтинский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Шахтинского городского маслихата "О бюджете города Шахтинска на 2024 - 2026 годы" от 20 декабря 2023 года под № 304/7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Шахтинска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11 627 069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2 815 857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80 493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68 753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8 661 966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12 857 970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91 234 тысячи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91 234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-1 322 135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1 322 135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306 980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1 015 155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Шахтинского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2024 года № 359/13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 № 304/7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Шахтинска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11 627 069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2 815 857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1 395 879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8 661 966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8 661 664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8 661 664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12 857 970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концессии, проведение оценки реализации бюджетных инвестиций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6 215 930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-1 322 135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1 322 135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1 015 155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2024 года № 359/13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 № 304/7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4 240 927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3 327 649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3 327 649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3 000 469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3 000 469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312 372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г. Шахтинска,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г. Шахтинска, 3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очистных сооружений в п.Новодолинский. Корректировка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пустующего подъезда мкр.3а-4а дома 14 п.Шахан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60-ти квартирного жилого дома по улице Карла Маркса города Шахтинск (без благоустройства и наружных инженерных сетей)". (корректировка сметы)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жилья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2024 года № 359/13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 № 304/7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администраторам бюджетных программ города Шахтинска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4 240 927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3 327 649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3 327 649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3 134 935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3 000 469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г. Шахтинска,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г. Шахтинска, 3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очистных сооружений в п. Новодолинский Корректировка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пустующего подъезда мкр.3а-4а дома 14 п. Шахан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60-ти квартирного жилого дома по улице Карла Маркса города Шахтинск (без благоустройства и наружных инженерных сетей)". (корректировка сметы)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жилья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