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c60cb" w14:textId="18c60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Шахтинского городского маслихата от 20 декабря 2023 года № 305/7 "О бюджете поселков Долинка, Новодолинский, Шахан города Шахтинска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Шахтинского городского маслихата Карагандинской области от 13 августа 2024 года № 360/13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Шахтинский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Шахтинского городского маслихата от 20 декабря 2023 года № 305/7 "О бюджете поселков Долинка, Новодолинский, Шахан города Шахтинска на 2024 - 2026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поселков Долинка, Новодолинский, Шахан города Шахтинска на 2024 - 2026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868 732 тысячи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81 329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79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3 767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783 557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885 434 тысячи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-16 702 тысячи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16 702 тысячи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16 702 тысячи тенге.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решению.".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 и подлежит официальному опубликованию.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Шахтинского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Мамерханова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августа 2024 года № 360/13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2023 года № 305/7</w:t>
            </w:r>
          </w:p>
        </w:tc>
      </w:tr>
    </w:tbl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поселков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868 732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783 557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783 557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783 557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214 409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-16 702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16 702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августа 2024 года № 360/13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2023 года № 305/7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Новодолинский на 2024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306 499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266 945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-9 891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