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58ab8" w14:textId="0f58a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минимального размера расходов на управление объектом кондоминиума и содержание общего имущества объекта кондоминиума по городу Шахтинску и прилегающим поселкам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Шахтинского городского маслихата Карагандинской области от 26 декабря 2024 года № 386/16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30 марта 2020 года № 166 "Об утверждении Методики расчета сметы расходов на управление объектом кондоминиума и содержание общего имущества объекта кондоминиума, а также методики расчета минимального размера расходов на управление объектом кондоминиума и содержание общего имущества объекта кондоминиума" (зарегистрирован в Реестре государственной регистрации нормативных правовых актов № 20284), Шахтинский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минимальный размер расходов на управление объектом кондоминиума и содержание общего имущества объекта кондоминиума по городу Шахтинску и прилегающим поселкам на 2025 год в сумме 37 тенге за один квадратный метр полезной площади жилища в месяц.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Шахтинского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Мамерханова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