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27713" w14:textId="8b27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22 декабря 2023 года № 14/136 "O бюджетах города районного значения, сел, поселков, сельских округов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9 апреля 2024 года № 18/176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маслихата от 22 декабря 2023 года № 14/136 "O бюджетах города районного значения, сел, поселков, сельских округов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Абай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1 221 447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322 350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1 243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38 502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859 352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1 224 153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2 706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2 706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2 706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Топар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403 863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129 068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1 510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272 815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483 726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79 863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79 863 тысяч тенге: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79 863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поселка Карабас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319 158 тысяч тенге, в том числе: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12 371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306 787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337 484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18 326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18 326 тысяч тенге: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18 326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поселка Южный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81 446 тысяч тенге, в том числе: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11 260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108 тысяч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70 078 тысяч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81 446 тысяч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0 тенге;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Дубовского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205 533 тысяч тенге, в том числе: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27 292 тысяч тенге;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665 тысяч тенге;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871 тысяч тенге;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176 705 тысяч тенге;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209 161 тысяч тенге;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3 628 тысяч тенге;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3 628 тысяч тенге: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3 628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Есенгельдинского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55 621 тысяч тенге, в том числе: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4 586 тысяч тенге;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 тысяч тенге;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50 986 тысяч тенге;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57 593 тысяч тенге;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1 972 тысяч тенге;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1 972 тысяч тенге: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1 972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Карагандинского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62 758 тысяч тенге, в том числе: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12 860 тысяч тенге;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 тысяч тенге;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888 тысяч тенге;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48 939 тысяч тенге;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64 415 тысяч тенге;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1 657 тысяч тенге;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1 657 тысяч тенге: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1 657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Коксунского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132 069 тысяч тенге, в том числе: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13 213 тысяч тенге;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352 тысяч тенге;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118 504 тысяч тенге;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132 069 тысяч тенге;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0 тенге;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Курминского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31 658 тысяч тенге, в том числе: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11 112 тысяч тенге;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172 тысяч тенге;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20 374 тысяч тенге;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58 182 тысяч тенге;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26 524 тысяч тенге;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26 524 тысяч тенге: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26 524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Кулаайгырского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64"/>
    <w:bookmarkStart w:name="z18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116 718 тысяч тенге, в том числе:</w:t>
      </w:r>
    </w:p>
    <w:bookmarkEnd w:id="165"/>
    <w:bookmarkStart w:name="z1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6 231 тысяч тенге;</w:t>
      </w:r>
    </w:p>
    <w:bookmarkEnd w:id="166"/>
    <w:bookmarkStart w:name="z19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67"/>
    <w:bookmarkStart w:name="z19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294 тысяч тенге;</w:t>
      </w:r>
    </w:p>
    <w:bookmarkEnd w:id="168"/>
    <w:bookmarkStart w:name="z19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110 193 тенге;</w:t>
      </w:r>
    </w:p>
    <w:bookmarkEnd w:id="169"/>
    <w:bookmarkStart w:name="z1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118348 тысяч тенге;</w:t>
      </w:r>
    </w:p>
    <w:bookmarkEnd w:id="170"/>
    <w:bookmarkStart w:name="z1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71"/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72"/>
    <w:bookmarkStart w:name="z1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3"/>
    <w:bookmarkStart w:name="z19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74"/>
    <w:bookmarkStart w:name="z1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5"/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76"/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1 630 тысяч тенге;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1 630 тысяч тенге:</w:t>
      </w:r>
    </w:p>
    <w:bookmarkEnd w:id="178"/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9"/>
    <w:bookmarkStart w:name="z20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0"/>
    <w:bookmarkStart w:name="z20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1 630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Мичуринского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82"/>
    <w:bookmarkStart w:name="z2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219 378 тысяч тенге, в том числе:</w:t>
      </w:r>
    </w:p>
    <w:bookmarkEnd w:id="183"/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4 281 тысяч тенге;</w:t>
      </w:r>
    </w:p>
    <w:bookmarkEnd w:id="184"/>
    <w:bookmarkStart w:name="z2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322 тысяч тенге;</w:t>
      </w:r>
    </w:p>
    <w:bookmarkEnd w:id="185"/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325 тысяч тенге;</w:t>
      </w:r>
    </w:p>
    <w:bookmarkEnd w:id="186"/>
    <w:bookmarkStart w:name="z2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214 450 тысяч тенге;</w:t>
      </w:r>
    </w:p>
    <w:bookmarkEnd w:id="187"/>
    <w:bookmarkStart w:name="z2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219 829 тысяч тенге;</w:t>
      </w:r>
    </w:p>
    <w:bookmarkEnd w:id="188"/>
    <w:bookmarkStart w:name="z2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89"/>
    <w:bookmarkStart w:name="z21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90"/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1"/>
    <w:bookmarkStart w:name="z2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92"/>
    <w:bookmarkStart w:name="z21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3"/>
    <w:bookmarkStart w:name="z21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94"/>
    <w:bookmarkStart w:name="z2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451 тысяч тенге;</w:t>
      </w:r>
    </w:p>
    <w:bookmarkEnd w:id="195"/>
    <w:bookmarkStart w:name="z22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451 тысяч тенге:</w:t>
      </w:r>
    </w:p>
    <w:bookmarkEnd w:id="196"/>
    <w:bookmarkStart w:name="z22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7"/>
    <w:bookmarkStart w:name="z22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8"/>
    <w:bookmarkStart w:name="z2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451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Утвердить бюджет села Сарепта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0"/>
    <w:bookmarkStart w:name="z22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169 862 тысяч тенге, в том числе:</w:t>
      </w:r>
    </w:p>
    <w:bookmarkEnd w:id="201"/>
    <w:bookmarkStart w:name="z2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5 259 тысяч тенге;</w:t>
      </w:r>
    </w:p>
    <w:bookmarkEnd w:id="202"/>
    <w:bookmarkStart w:name="z2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03"/>
    <w:bookmarkStart w:name="z2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04"/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164 603 тысяч тенге;</w:t>
      </w:r>
    </w:p>
    <w:bookmarkEnd w:id="205"/>
    <w:bookmarkStart w:name="z2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216 159 тысяч тенге;</w:t>
      </w:r>
    </w:p>
    <w:bookmarkEnd w:id="206"/>
    <w:bookmarkStart w:name="z23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07"/>
    <w:bookmarkStart w:name="z23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08"/>
    <w:bookmarkStart w:name="z23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9"/>
    <w:bookmarkStart w:name="z2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10"/>
    <w:bookmarkStart w:name="z23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1"/>
    <w:bookmarkStart w:name="z23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212"/>
    <w:bookmarkStart w:name="z24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46 297 тысяч тенге;</w:t>
      </w:r>
    </w:p>
    <w:bookmarkEnd w:id="213"/>
    <w:bookmarkStart w:name="z24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46 297 тысяч тенге:</w:t>
      </w:r>
    </w:p>
    <w:bookmarkEnd w:id="214"/>
    <w:bookmarkStart w:name="z24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15"/>
    <w:bookmarkStart w:name="z24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6"/>
    <w:bookmarkStart w:name="z24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46 297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Утвердить бюджет села Юбилейное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18"/>
    <w:bookmarkStart w:name="z24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162 147 тысяч тенге, в том числе:</w:t>
      </w:r>
    </w:p>
    <w:bookmarkEnd w:id="219"/>
    <w:bookmarkStart w:name="z24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14 755 тысяч тенге;</w:t>
      </w:r>
    </w:p>
    <w:bookmarkEnd w:id="220"/>
    <w:bookmarkStart w:name="z25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21"/>
    <w:bookmarkStart w:name="z25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1 383 тысяч тенге;</w:t>
      </w:r>
    </w:p>
    <w:bookmarkEnd w:id="222"/>
    <w:bookmarkStart w:name="z25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146 009 тысяч тенге;</w:t>
      </w:r>
    </w:p>
    <w:bookmarkEnd w:id="223"/>
    <w:bookmarkStart w:name="z25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178 390 тысяч тенге;</w:t>
      </w:r>
    </w:p>
    <w:bookmarkEnd w:id="224"/>
    <w:bookmarkStart w:name="z25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25"/>
    <w:bookmarkStart w:name="z25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26"/>
    <w:bookmarkStart w:name="z25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27"/>
    <w:bookmarkStart w:name="z25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28"/>
    <w:bookmarkStart w:name="z25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29"/>
    <w:bookmarkStart w:name="z25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230"/>
    <w:bookmarkStart w:name="z26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16 243 тысяч тенге;</w:t>
      </w:r>
    </w:p>
    <w:bookmarkEnd w:id="231"/>
    <w:bookmarkStart w:name="z26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16 243 тысячтенге:</w:t>
      </w:r>
    </w:p>
    <w:bookmarkEnd w:id="232"/>
    <w:bookmarkStart w:name="z26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33"/>
    <w:bookmarkStart w:name="z26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4"/>
    <w:bookmarkStart w:name="z26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16 243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 № 18/176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270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Абай на 2024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 № 18/176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273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города Абай из вышестоящего бюджета на 2024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600 336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 № 18/176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276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Топар на 2024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 № 18/176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279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Топар из вышестоящего бюджета на 2024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 № 18/176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282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Карабас на 2024 год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 № 18/176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285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Карабас из вышестоящего бюджета на 2024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 № 18/176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288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Южный на 2024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 № 18/176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деабря 2023 года № 14/136</w:t>
            </w:r>
          </w:p>
        </w:tc>
      </w:tr>
    </w:tbl>
    <w:bookmarkStart w:name="z291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Южный из вышестоящего бюджета на 2024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 № 18/176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294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Дубовского сельского округа на 2024 год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 № 18/176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деабря 2023 года № 14/136</w:t>
            </w:r>
          </w:p>
        </w:tc>
      </w:tr>
    </w:tbl>
    <w:bookmarkStart w:name="z297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Дубовского сельского округа из вышестоящего бюджета на 2024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 № 18/176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00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Есенгельдинского сельского округа на 2024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 № 18/176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03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Есенгельдинского сельского округа из вышестоящего бюджета на 2024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 № 18/176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06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2024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 № 18/176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09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Карагандинского сельского округа из вышестоящего бюджета на 2024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 № 18/176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12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Коксунского сельского округа на 2024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 № 18/176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15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Коксунского сельского округа из вышестоящего бюджета на 2024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 № 18/176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18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Курминского сельского округа на 2024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 № 18/176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21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Кулаайгырского сельского округа на 2024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 № 18/176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24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Кулаайгырского сельского округа из вышестоящего бюджета на 2024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 № 18/176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27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2024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 № 18/176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30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Сарепта на 2024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 № 18/176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33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Юбилейное на 2024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 № 18/176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36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села Юбилейное из вышестоящего бюджета на 2024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