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c6054" w14:textId="ddc6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22 декабря 2023 года № 14/136 "O бюджетах города районного значения, сел, поселков, сельских округов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5 июля 2024 года № 22/209.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маслихата от 22 декабря 2023 года № 14/136 "O бюджетах города районного значения, сел, поселков,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Абай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1 591 162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341 040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1 243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38 502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1 210 377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1 593 868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2 706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2 706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Топар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503 861 тысяч тенге, в том числе: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129 068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1 510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372 813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583 724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79 863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79 863 тысяч тенге: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79 863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поселка Карабас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319 158 тысяч тенге, в том числе: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12 371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306 787 тысяч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338 603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19 445 тысяч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19 445 тысяч тенге: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19 445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поселка Южный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78 223 тысяч тенге, в том числе: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11 260 тысяч тенге;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108 тысяч тенге;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66 855 тысяч тенге;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80 869 тысяч тенге;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2 646 тысяч тенге;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2 646 тысяч тенге: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2 646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Дубовского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224 426 тысяч тенге, в том числе: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27 292 тысяч тенге;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665 тысяч тенге;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871 тысяч тенге;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195 598 тысяч тенге;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228 540 тысяч тенге;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4 114 тысяч тенге;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4 114 тысяч тенге: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4 114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Акбастауского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40 725 тысяч тенге, в том числе: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2 590 тысяч тенге;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тысяч тенге;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38 115 тысяч тенге;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42 757 тысяч тенге;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2 032 тысяч тенге;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2 032 тысяч тенге: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2 032 тысяч тенге."; 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Есенгельдинского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86 553 тысяч тенге, в том числе: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4 586 тысяч тенге;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49 тысяч тенге;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81 918 тысяч тенге;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88 525 тысяч тенге;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1 972 тысяч тенге;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1 972 тысяч тенге: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1 972 тысяч тенге."; 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Карагандинского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61 715 тысяч тенге, в том числе: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12 860 тысяч тенге;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 тысяч тенге;</w:t>
      </w:r>
    </w:p>
    <w:bookmarkEnd w:id="131"/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888 тысяч тенге;</w:t>
      </w:r>
    </w:p>
    <w:bookmarkEnd w:id="132"/>
    <w:bookmarkStart w:name="z15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47 896 тысяч тенге;</w:t>
      </w:r>
    </w:p>
    <w:bookmarkEnd w:id="133"/>
    <w:bookmarkStart w:name="z15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66 456 тысяч тенге;</w:t>
      </w:r>
    </w:p>
    <w:bookmarkEnd w:id="134"/>
    <w:bookmarkStart w:name="z15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35"/>
    <w:bookmarkStart w:name="z15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5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4 741 тысяч тенге;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4 741 тысяч тенге: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6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6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4 741 тысяч тенге."; 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Коксунского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46"/>
    <w:bookmarkStart w:name="z1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135 408 тысяч тенге, в том числе:</w:t>
      </w:r>
    </w:p>
    <w:bookmarkEnd w:id="147"/>
    <w:bookmarkStart w:name="z1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13 213 тысяч тенге;</w:t>
      </w:r>
    </w:p>
    <w:bookmarkEnd w:id="148"/>
    <w:bookmarkStart w:name="z1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352 тысяч тенге;</w:t>
      </w:r>
    </w:p>
    <w:bookmarkEnd w:id="150"/>
    <w:bookmarkStart w:name="z1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121 843 тысяч тенге;</w:t>
      </w:r>
    </w:p>
    <w:bookmarkEnd w:id="151"/>
    <w:bookmarkStart w:name="z1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135 730 тысяч тенге;</w:t>
      </w:r>
    </w:p>
    <w:bookmarkEnd w:id="152"/>
    <w:bookmarkStart w:name="z1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53"/>
    <w:bookmarkStart w:name="z1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58"/>
    <w:bookmarkStart w:name="z1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322 тысяч тенге;</w:t>
      </w:r>
    </w:p>
    <w:bookmarkEnd w:id="159"/>
    <w:bookmarkStart w:name="z1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322 тысяч тенге:</w:t>
      </w:r>
    </w:p>
    <w:bookmarkEnd w:id="160"/>
    <w:bookmarkStart w:name="z1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8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8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322 тысяч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8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Курминского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64"/>
    <w:bookmarkStart w:name="z18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34 358 тысяч тенге, в том числе:</w:t>
      </w:r>
    </w:p>
    <w:bookmarkEnd w:id="165"/>
    <w:bookmarkStart w:name="z1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11 112 тысяч тенге;</w:t>
      </w:r>
    </w:p>
    <w:bookmarkEnd w:id="166"/>
    <w:bookmarkStart w:name="z19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67"/>
    <w:bookmarkStart w:name="z19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172 тысяч тенге;</w:t>
      </w:r>
    </w:p>
    <w:bookmarkEnd w:id="168"/>
    <w:bookmarkStart w:name="z19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23 074 тысяч тенге;</w:t>
      </w:r>
    </w:p>
    <w:bookmarkEnd w:id="169"/>
    <w:bookmarkStart w:name="z19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61 381 тысяч тенге;</w:t>
      </w:r>
    </w:p>
    <w:bookmarkEnd w:id="170"/>
    <w:bookmarkStart w:name="z19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71"/>
    <w:bookmarkStart w:name="z19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9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9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9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76"/>
    <w:bookmarkStart w:name="z20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27 023 тысяч тенге;</w:t>
      </w:r>
    </w:p>
    <w:bookmarkEnd w:id="177"/>
    <w:bookmarkStart w:name="z20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27 023 тысяч тенге:</w:t>
      </w:r>
    </w:p>
    <w:bookmarkEnd w:id="178"/>
    <w:bookmarkStart w:name="z20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20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20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27 023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0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Кулаайгырского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82"/>
    <w:bookmarkStart w:name="z20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182 702 тысяч тенге, в том числе:</w:t>
      </w:r>
    </w:p>
    <w:bookmarkEnd w:id="183"/>
    <w:bookmarkStart w:name="z20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6 231 тысяч тенге;</w:t>
      </w:r>
    </w:p>
    <w:bookmarkEnd w:id="184"/>
    <w:bookmarkStart w:name="z21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1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294 тысяч тенге;</w:t>
      </w:r>
    </w:p>
    <w:bookmarkEnd w:id="186"/>
    <w:bookmarkStart w:name="z21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176 177 тенге;</w:t>
      </w:r>
    </w:p>
    <w:bookmarkEnd w:id="187"/>
    <w:bookmarkStart w:name="z21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184 332 тысяч тенге;</w:t>
      </w:r>
    </w:p>
    <w:bookmarkEnd w:id="188"/>
    <w:bookmarkStart w:name="z21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189"/>
    <w:bookmarkStart w:name="z21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1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1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1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1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194"/>
    <w:bookmarkStart w:name="z22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1 630 тысяч тенге;</w:t>
      </w:r>
    </w:p>
    <w:bookmarkEnd w:id="195"/>
    <w:bookmarkStart w:name="z22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1 630 тысяч тенге:</w:t>
      </w:r>
    </w:p>
    <w:bookmarkEnd w:id="196"/>
    <w:bookmarkStart w:name="z22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2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1 630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20, 21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Мичуринского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00"/>
    <w:bookmarkStart w:name="z22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225 312 тысяч тенге, в том числе:</w:t>
      </w:r>
    </w:p>
    <w:bookmarkEnd w:id="201"/>
    <w:bookmarkStart w:name="z22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4 281 тысяч тенге;</w:t>
      </w:r>
    </w:p>
    <w:bookmarkEnd w:id="202"/>
    <w:bookmarkStart w:name="z23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322 тысяч тенге;</w:t>
      </w:r>
    </w:p>
    <w:bookmarkEnd w:id="203"/>
    <w:bookmarkStart w:name="z23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325 тысяч тенге;</w:t>
      </w:r>
    </w:p>
    <w:bookmarkEnd w:id="204"/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220 384 тысяч тенге;</w:t>
      </w:r>
    </w:p>
    <w:bookmarkEnd w:id="205"/>
    <w:bookmarkStart w:name="z23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226 438 тысяч тенге;</w:t>
      </w:r>
    </w:p>
    <w:bookmarkEnd w:id="206"/>
    <w:bookmarkStart w:name="z23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07"/>
    <w:bookmarkStart w:name="z23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3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3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3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3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12"/>
    <w:bookmarkStart w:name="z24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1 126 тысяч тенге;</w:t>
      </w:r>
    </w:p>
    <w:bookmarkEnd w:id="213"/>
    <w:bookmarkStart w:name="z24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1 126 тысяч тенге:</w:t>
      </w:r>
    </w:p>
    <w:bookmarkEnd w:id="214"/>
    <w:bookmarkStart w:name="z24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4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4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1 126 тысяч тенге."; 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Самарского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8"/>
    <w:bookmarkStart w:name="z2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48 099 тысяч тенге, в том числе:</w:t>
      </w:r>
    </w:p>
    <w:bookmarkEnd w:id="219"/>
    <w:bookmarkStart w:name="z24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5 004 тысяч тенге;</w:t>
      </w:r>
    </w:p>
    <w:bookmarkEnd w:id="220"/>
    <w:bookmarkStart w:name="z25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5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311 тысяч тенге;</w:t>
      </w:r>
    </w:p>
    <w:bookmarkEnd w:id="222"/>
    <w:bookmarkStart w:name="z25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42 784 тысяч тенге;</w:t>
      </w:r>
    </w:p>
    <w:bookmarkEnd w:id="223"/>
    <w:bookmarkStart w:name="z25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83 259 тысяч тенге;</w:t>
      </w:r>
    </w:p>
    <w:bookmarkEnd w:id="224"/>
    <w:bookmarkStart w:name="z25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25"/>
    <w:bookmarkStart w:name="z25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5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5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5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5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30"/>
    <w:bookmarkStart w:name="z26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35 160 тысяч тенге;</w:t>
      </w:r>
    </w:p>
    <w:bookmarkEnd w:id="231"/>
    <w:bookmarkStart w:name="z26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35 160 тысяч тенге:</w:t>
      </w:r>
    </w:p>
    <w:bookmarkEnd w:id="232"/>
    <w:bookmarkStart w:name="z26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6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6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35 160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села Сарепта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36"/>
    <w:bookmarkStart w:name="z26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169 658 тысяч тенге, в том числе:</w:t>
      </w:r>
    </w:p>
    <w:bookmarkEnd w:id="237"/>
    <w:bookmarkStart w:name="z26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5 259 тысяч тенге;</w:t>
      </w:r>
    </w:p>
    <w:bookmarkEnd w:id="238"/>
    <w:bookmarkStart w:name="z27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7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7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164 399 тысяч тенге;</w:t>
      </w:r>
    </w:p>
    <w:bookmarkEnd w:id="241"/>
    <w:bookmarkStart w:name="z27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216 209 тысяч тенге;</w:t>
      </w:r>
    </w:p>
    <w:bookmarkEnd w:id="242"/>
    <w:bookmarkStart w:name="z274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3"/>
    <w:bookmarkStart w:name="z27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7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7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7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7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48"/>
    <w:bookmarkStart w:name="z28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46 551 тысяч тенге;</w:t>
      </w:r>
    </w:p>
    <w:bookmarkEnd w:id="249"/>
    <w:bookmarkStart w:name="z28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46 551 тысяч тенге:</w:t>
      </w:r>
    </w:p>
    <w:bookmarkEnd w:id="250"/>
    <w:bookmarkStart w:name="z28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8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46 551 тысяч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села Юбилейное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54"/>
    <w:bookmarkStart w:name="z28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162 147 тысяч тенге, в том числе:</w:t>
      </w:r>
    </w:p>
    <w:bookmarkEnd w:id="255"/>
    <w:bookmarkStart w:name="z28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14 755 тысяч тенге;</w:t>
      </w:r>
    </w:p>
    <w:bookmarkEnd w:id="256"/>
    <w:bookmarkStart w:name="z29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57"/>
    <w:bookmarkStart w:name="z29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1 383 тысяч тенге;</w:t>
      </w:r>
    </w:p>
    <w:bookmarkEnd w:id="258"/>
    <w:bookmarkStart w:name="z29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146 009 тысяч тенге;</w:t>
      </w:r>
    </w:p>
    <w:bookmarkEnd w:id="259"/>
    <w:bookmarkStart w:name="z29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178 390 тысяч тенге;</w:t>
      </w:r>
    </w:p>
    <w:bookmarkEnd w:id="260"/>
    <w:bookmarkStart w:name="z29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61"/>
    <w:bookmarkStart w:name="z29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9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9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9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9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bookmarkEnd w:id="266"/>
    <w:bookmarkStart w:name="z30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– 16 243 тысяч тенге;</w:t>
      </w:r>
    </w:p>
    <w:bookmarkEnd w:id="267"/>
    <w:bookmarkStart w:name="z30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16 243 тысяч тенге:</w:t>
      </w:r>
    </w:p>
    <w:bookmarkEnd w:id="268"/>
    <w:bookmarkStart w:name="z30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30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30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16 243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Абай на 2024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1 210 377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3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города Абай из вышестоящего бюджета на 2024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862 766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Топар на 2024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79 863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19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Топар из вышестоящего бюджета на 2024 год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Карабас на 2024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25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Южный на 2024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328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поселка Южный из вышестоящего бюджета на 2024 год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1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Дубовского сельского округа на 2024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деабря 2023 года № 14/136</w:t>
            </w:r>
          </w:p>
        </w:tc>
      </w:tr>
    </w:tbl>
    <w:bookmarkStart w:name="z334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Дубовского сельского округа из вышестоящего бюджета на 2024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37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Акбастауского сельского округа на 2024 год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0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Акбастауского сельского округа из вышестоящего бюджета на 2024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3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Есенгельдинского сельского округа на 2024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Есенгельдинского сельского округа из вышестоящего бюджета на 2024 год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49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Карагандинского сельского округа на 2024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2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Карагандинского сельского округа из вышестоящего бюджета на 2024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6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Коксунского сельского округа на 2024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59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Коксунского сельского округа из вышестоящего бюджета на 2024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62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Курминского сельского округа на 2024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65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Курминского сельского округа из вышестоящего бюджета на 2024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6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Кулаайгырского сельского округа на 2024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Кулаайгырского сельского округа из вышестоящего бюджета на 2024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2024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77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Мичуринского сельского округа из вышестоящего бюджета на 2024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</w:t>
            </w:r>
          </w:p>
        </w:tc>
      </w:tr>
    </w:tbl>
    <w:bookmarkStart w:name="z380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Самарского сельского округа на 2024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Самарского сельского округа из вышестоящего бюджета на 2024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6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Сарепта на 2024 год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Абайского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8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села Сарепта из вышестоящего бюджета на 2024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2024 года № 22/209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Абайского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14/136</w:t>
            </w:r>
          </w:p>
        </w:tc>
      </w:tr>
    </w:tbl>
    <w:bookmarkStart w:name="z392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Юбилейное на 2024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