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c735" w14:textId="deac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O бюджетах города районного значения, сел, поселков, сельских округов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20 декабря 2024 года № 28/270.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Абай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2 531 805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360 413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1 903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10 000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2 159 489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2 650 660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118 855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118 855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118 855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в бюджет города Абай на 2025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Топар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8"/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244 755 тысяч тенге, в том числе: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168 889 тысяч тенге;</w:t>
      </w:r>
    </w:p>
    <w:bookmarkEnd w:id="20"/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770 тысяч тенге;</w:t>
      </w:r>
    </w:p>
    <w:bookmarkEnd w:id="21"/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1 150 тысяч тенге;</w:t>
      </w:r>
    </w:p>
    <w:bookmarkEnd w:id="22"/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73 946 тысяч тенге;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269 576 тысяч тенге;</w:t>
      </w:r>
    </w:p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5"/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6"/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7"/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8"/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9"/>
    <w:bookmarkStart w:name="z5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30"/>
    <w:bookmarkStart w:name="z5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24 821 тысяч тенге;</w:t>
      </w:r>
    </w:p>
    <w:bookmarkEnd w:id="31"/>
    <w:bookmarkStart w:name="z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24 821 тысяч тенге:</w:t>
      </w:r>
    </w:p>
    <w:bookmarkEnd w:id="32"/>
    <w:bookmarkStart w:name="z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3"/>
    <w:bookmarkStart w:name="z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4"/>
    <w:bookmarkStart w:name="z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24 821 тысяч тенге.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Абайского районного маслихата Карагандинской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32/304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поступлений в бюджет поселка Топар на 2025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поселка Карабас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7"/>
    <w:bookmarkStart w:name="z4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68 023 тысяч тенге, в том числе:</w:t>
      </w:r>
    </w:p>
    <w:bookmarkEnd w:id="38"/>
    <w:bookmarkStart w:name="z4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14 959 тысяч тенге;</w:t>
      </w:r>
    </w:p>
    <w:bookmarkEnd w:id="39"/>
    <w:bookmarkStart w:name="z4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0"/>
    <w:bookmarkStart w:name="z4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138 тысяч тенге;</w:t>
      </w:r>
    </w:p>
    <w:bookmarkEnd w:id="41"/>
    <w:bookmarkStart w:name="z4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52 926 тысяч тенге;</w:t>
      </w:r>
    </w:p>
    <w:bookmarkEnd w:id="42"/>
    <w:bookmarkStart w:name="z4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68 800 тысяч тенге;</w:t>
      </w:r>
    </w:p>
    <w:bookmarkEnd w:id="43"/>
    <w:bookmarkStart w:name="z4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4"/>
    <w:bookmarkStart w:name="z4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5"/>
    <w:bookmarkStart w:name="z4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6"/>
    <w:bookmarkStart w:name="z4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48"/>
    <w:bookmarkStart w:name="z4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777 тысяч тенге;</w:t>
      </w:r>
    </w:p>
    <w:bookmarkEnd w:id="49"/>
    <w:bookmarkStart w:name="z41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777 тысяч тенге: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777 тысяч тенге.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в составе поступлений в бюджет поселка Карабас на 2025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3"/>
    <w:bookmarkStart w:name="z4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поселка Южный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73 430 тысяч тенге, в том числе: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13 465 тысяч тенге;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108 тысяч тенге;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59 857 тысяч тенге;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75 001 тысяч тенге;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66"/>
    <w:bookmarkStart w:name="z41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1 571 тысяч тенге;</w:t>
      </w:r>
    </w:p>
    <w:bookmarkEnd w:id="67"/>
    <w:bookmarkStart w:name="z42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1 571 тысяч тенге: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1 571 тысяч тенге.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 в составе поступлений в бюджет поселка Южный на 2025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Дубовского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649 929 тысяч тенге, в том числе: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34 143 тысяч тенге;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331 тысяч тенге;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2 250 тысяч тенге;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613 205 тысяч тенге;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659 596 тысяч тенге;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4"/>
    <w:bookmarkStart w:name="z42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85"/>
    <w:bookmarkStart w:name="z42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9 667 тысяч тенге;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9 667 тысяч тенге: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9 667 тысяч тенге.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Учесть в составе поступлений в бюджет Дубовского сельского округа на 2025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Акбастауского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40 445 тысяч тенге, в том числе: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2 540 тысяч тенге;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37 905 тысяч тенге;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42 126 тысяч тенге;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2"/>
    <w:bookmarkStart w:name="z4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4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1 681 тысяч тенге;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1 681 тысяч тенге: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1 681 тысяч тенге.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Учесть в составе поступлений в бюджет Акбастауского сельского округа на 2025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Есенгельдинского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82 677 тысяч тенге, в том числе: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4 743 тысяч тенге;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77 934 тысяч тенге;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83 290 тысяч тенге;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0"/>
    <w:bookmarkStart w:name="z4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1"/>
    <w:bookmarkStart w:name="z4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613 тысяч тенге;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613 тысяч тенге: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613 тысяч тенге.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Учесть в составе поступлений в бюджет Есенгельдинского сельского округа на 2025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Карагандинского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92 464 тысяч тенге, в том числе: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11 818 тысяч тенге;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 тысяч тенге;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80 596 тысяч тенге;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93 595тысяч тенге;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8"/>
    <w:bookmarkStart w:name="z42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9"/>
    <w:bookmarkStart w:name="z42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1 131 тысяч тенге;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1 131 тысяч тенге: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1 131 тысяч тенге.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Учесть в составе поступлений в бюджет Карагандинского сельского округа на 2025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Коксунского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115 534 тысяч тенге, в том числе: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11 860 тысяч тенге;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 тысяч тенге;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103 274 тысяч тенге;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152 376 тысяч тенге;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56"/>
    <w:bookmarkStart w:name="z42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57"/>
    <w:bookmarkStart w:name="z43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36 842 тысяч тенге;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36 842 тысяч тенге: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36 842 тысяч тенге.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Учесть в составе поступлений в бюджет Коксунского сельского округа на 2025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Курминского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68"/>
    <w:bookmarkStart w:name="z18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47 314 тысяч тенге, в том числе:</w:t>
      </w:r>
    </w:p>
    <w:bookmarkEnd w:id="169"/>
    <w:bookmarkStart w:name="z18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9 268 тысяч тенге;</w:t>
      </w:r>
    </w:p>
    <w:bookmarkEnd w:id="170"/>
    <w:bookmarkStart w:name="z19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71"/>
    <w:bookmarkStart w:name="z19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172 тысяч тенге;</w:t>
      </w:r>
    </w:p>
    <w:bookmarkEnd w:id="172"/>
    <w:bookmarkStart w:name="z19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37 874 тысяч тенге;</w:t>
      </w:r>
    </w:p>
    <w:bookmarkEnd w:id="173"/>
    <w:bookmarkStart w:name="z19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47 911 тысяч тенге;</w:t>
      </w:r>
    </w:p>
    <w:bookmarkEnd w:id="174"/>
    <w:bookmarkStart w:name="z43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Start w:name="z19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6"/>
    <w:bookmarkStart w:name="z19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77"/>
    <w:bookmarkStart w:name="z19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8"/>
    <w:bookmarkStart w:name="z19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79"/>
    <w:bookmarkStart w:name="z2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597 тысяч тенге;</w:t>
      </w:r>
    </w:p>
    <w:bookmarkEnd w:id="180"/>
    <w:bookmarkStart w:name="z20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597 тысяч тенге:</w:t>
      </w:r>
    </w:p>
    <w:bookmarkEnd w:id="181"/>
    <w:bookmarkStart w:name="z20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2"/>
    <w:bookmarkStart w:name="z20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3"/>
    <w:bookmarkStart w:name="z20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597 тысяч тенге.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Учесть в составе поступлений в бюджет Курминского сельского округа на 2025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Кулаайгырского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86"/>
    <w:bookmarkStart w:name="z2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107 524 тысяч тенге, в том числе:</w:t>
      </w:r>
    </w:p>
    <w:bookmarkEnd w:id="187"/>
    <w:bookmarkStart w:name="z2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16 893 тысяч тенге;</w:t>
      </w:r>
    </w:p>
    <w:bookmarkEnd w:id="188"/>
    <w:bookmarkStart w:name="z3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89"/>
    <w:bookmarkStart w:name="z3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190"/>
    <w:bookmarkStart w:name="z3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90 431 тысяч тенге;</w:t>
      </w:r>
    </w:p>
    <w:bookmarkEnd w:id="191"/>
    <w:bookmarkStart w:name="z3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111 383 тысяч тенге;</w:t>
      </w:r>
    </w:p>
    <w:bookmarkEnd w:id="192"/>
    <w:bookmarkStart w:name="z3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93"/>
    <w:bookmarkStart w:name="z3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94"/>
    <w:bookmarkStart w:name="z3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5"/>
    <w:bookmarkStart w:name="z3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96"/>
    <w:bookmarkStart w:name="z3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7"/>
    <w:bookmarkStart w:name="z3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98"/>
    <w:bookmarkStart w:name="z4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3 859 тысяч тенге;</w:t>
      </w:r>
    </w:p>
    <w:bookmarkEnd w:id="199"/>
    <w:bookmarkStart w:name="z4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3 859 тысяч тенге: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Start w:name="z4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3 859 тысяч тенге.</w:t>
      </w:r>
    </w:p>
    <w:bookmarkEnd w:id="2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Абайского районного маслихата Карагандинской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32/304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Учесть в составе поступлений в бюджет Кулаайгырского сельского округа на 2025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2"/>
    <w:bookmarkStart w:name="z21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Мичуринского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03"/>
    <w:bookmarkStart w:name="z22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130 842 тысяч тенге, в том числе:</w:t>
      </w:r>
    </w:p>
    <w:bookmarkEnd w:id="204"/>
    <w:bookmarkStart w:name="z22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5 044 тысяч тенге;</w:t>
      </w:r>
    </w:p>
    <w:bookmarkEnd w:id="205"/>
    <w:bookmarkStart w:name="z23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401 тысяч тенге;</w:t>
      </w:r>
    </w:p>
    <w:bookmarkEnd w:id="206"/>
    <w:bookmarkStart w:name="z23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 тысяч тенге;</w:t>
      </w:r>
    </w:p>
    <w:bookmarkEnd w:id="207"/>
    <w:bookmarkStart w:name="z43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125 347 тысяч тенге;</w:t>
      </w:r>
    </w:p>
    <w:bookmarkEnd w:id="208"/>
    <w:bookmarkStart w:name="z43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131 381 тысяч тенге;</w:t>
      </w:r>
    </w:p>
    <w:bookmarkEnd w:id="209"/>
    <w:bookmarkStart w:name="z23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10"/>
    <w:bookmarkStart w:name="z23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11"/>
    <w:bookmarkStart w:name="z23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12"/>
    <w:bookmarkStart w:name="z23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13"/>
    <w:bookmarkStart w:name="z23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4"/>
    <w:bookmarkStart w:name="z23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215"/>
    <w:bookmarkStart w:name="z24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539 тысяч тенге;</w:t>
      </w:r>
    </w:p>
    <w:bookmarkEnd w:id="216"/>
    <w:bookmarkStart w:name="z24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539 тысяч тенге:</w:t>
      </w:r>
    </w:p>
    <w:bookmarkEnd w:id="217"/>
    <w:bookmarkStart w:name="z24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18"/>
    <w:bookmarkStart w:name="z24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9"/>
    <w:bookmarkStart w:name="z24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539 тысяч тенге.</w:t>
      </w:r>
    </w:p>
    <w:bookmarkEnd w:id="2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Учесть в составе поступлений в бюджет Мичуринского сельского округа на 2025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1"/>
    <w:bookmarkStart w:name="z23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Самарского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22"/>
    <w:bookmarkStart w:name="z24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39 067 тысяч тенге, в том числе:</w:t>
      </w:r>
    </w:p>
    <w:bookmarkEnd w:id="223"/>
    <w:bookmarkStart w:name="z24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4 618 тысяч тенге;</w:t>
      </w:r>
    </w:p>
    <w:bookmarkEnd w:id="224"/>
    <w:bookmarkStart w:name="z25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25"/>
    <w:bookmarkStart w:name="z4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26"/>
    <w:bookmarkStart w:name="z4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34 449 тысяч тенге;</w:t>
      </w:r>
    </w:p>
    <w:bookmarkEnd w:id="227"/>
    <w:bookmarkStart w:name="z25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39 068 тысяч тенге;</w:t>
      </w:r>
    </w:p>
    <w:bookmarkEnd w:id="228"/>
    <w:bookmarkStart w:name="z25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29"/>
    <w:bookmarkStart w:name="z25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30"/>
    <w:bookmarkStart w:name="z25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31"/>
    <w:bookmarkStart w:name="z25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32"/>
    <w:bookmarkStart w:name="z25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33"/>
    <w:bookmarkStart w:name="z25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234"/>
    <w:bookmarkStart w:name="z26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тысяч тенге;</w:t>
      </w:r>
    </w:p>
    <w:bookmarkEnd w:id="235"/>
    <w:bookmarkStart w:name="z26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 тенге:</w:t>
      </w:r>
    </w:p>
    <w:bookmarkEnd w:id="236"/>
    <w:bookmarkStart w:name="z26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37"/>
    <w:bookmarkStart w:name="z26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8"/>
    <w:bookmarkStart w:name="z26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тенге.</w:t>
      </w:r>
    </w:p>
    <w:bookmarkEnd w:id="2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Учесть в составе поступлений в бюджет Самарского сельского округа на 2025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0"/>
    <w:bookmarkStart w:name="z25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Утвердить бюджет села Сарепта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41"/>
    <w:bookmarkStart w:name="z26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46 968 тысяч тенге, в том числе:</w:t>
      </w:r>
    </w:p>
    <w:bookmarkEnd w:id="242"/>
    <w:bookmarkStart w:name="z26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4 322 тысяч тенге;</w:t>
      </w:r>
    </w:p>
    <w:bookmarkEnd w:id="243"/>
    <w:bookmarkStart w:name="z43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44"/>
    <w:bookmarkStart w:name="z43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5"/>
    <w:bookmarkStart w:name="z27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42 646 тысяч тенге;</w:t>
      </w:r>
    </w:p>
    <w:bookmarkEnd w:id="246"/>
    <w:bookmarkStart w:name="z27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48 472 тысяч тенге;</w:t>
      </w:r>
    </w:p>
    <w:bookmarkEnd w:id="247"/>
    <w:bookmarkStart w:name="z27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48"/>
    <w:bookmarkStart w:name="z27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49"/>
    <w:bookmarkStart w:name="z27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50"/>
    <w:bookmarkStart w:name="z27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51"/>
    <w:bookmarkStart w:name="z27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52"/>
    <w:bookmarkStart w:name="z27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253"/>
    <w:bookmarkStart w:name="z28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1 504 тысяч тенге;</w:t>
      </w:r>
    </w:p>
    <w:bookmarkEnd w:id="254"/>
    <w:bookmarkStart w:name="z28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1 504 тысяч тенге:</w:t>
      </w:r>
    </w:p>
    <w:bookmarkEnd w:id="255"/>
    <w:bookmarkStart w:name="z28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56"/>
    <w:bookmarkStart w:name="z28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57"/>
    <w:bookmarkStart w:name="z28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1 504 тысяч тенге.</w:t>
      </w:r>
    </w:p>
    <w:bookmarkEnd w:id="2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Учесть в составе поступлений в села Сарепта на 2025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9"/>
    <w:bookmarkStart w:name="z27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Утвердить бюджет села Юбилейное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60"/>
    <w:bookmarkStart w:name="z28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49 388 тысяч тенге, в том числе:</w:t>
      </w:r>
    </w:p>
    <w:bookmarkEnd w:id="261"/>
    <w:bookmarkStart w:name="z44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8 515 тысяч тенге;</w:t>
      </w:r>
    </w:p>
    <w:bookmarkEnd w:id="262"/>
    <w:bookmarkStart w:name="z44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63"/>
    <w:bookmarkStart w:name="z44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64"/>
    <w:bookmarkStart w:name="z44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40 873 тысяч тенге;</w:t>
      </w:r>
    </w:p>
    <w:bookmarkEnd w:id="265"/>
    <w:bookmarkStart w:name="z44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53 417 тысяч тенге;</w:t>
      </w:r>
    </w:p>
    <w:bookmarkEnd w:id="266"/>
    <w:bookmarkStart w:name="z44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67"/>
    <w:bookmarkStart w:name="z44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68"/>
    <w:bookmarkStart w:name="z44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69"/>
    <w:bookmarkStart w:name="z44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70"/>
    <w:bookmarkStart w:name="z44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71"/>
    <w:bookmarkStart w:name="z45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272"/>
    <w:bookmarkStart w:name="z45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4 029 тысяч тенге;</w:t>
      </w:r>
    </w:p>
    <w:bookmarkEnd w:id="273"/>
    <w:bookmarkStart w:name="z45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4 029 тысяч тенге:</w:t>
      </w:r>
    </w:p>
    <w:bookmarkEnd w:id="274"/>
    <w:bookmarkStart w:name="z45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75"/>
    <w:bookmarkStart w:name="z45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76"/>
    <w:bookmarkStart w:name="z45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4 029 тысяч тенге.</w:t>
      </w:r>
    </w:p>
    <w:bookmarkEnd w:id="2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Учесть в составе поступлений в села Юбилейное на 2025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8"/>
    <w:bookmarkStart w:name="z29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Настоящее решение вводится в действие с 1 января 2025 года.</w:t>
      </w:r>
    </w:p>
    <w:bookmarkEnd w:id="2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293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Абай на 2025 год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295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Абай на 2026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1 915 644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1 915 644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1 915 644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297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Абай на 2027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299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города Абай из вышестоящего бюджета на 2025 год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1 609 543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1 594 407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1 594 267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1 312 933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01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Топар на 2025 год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Абайского районного маслихата Карагандинской области от 06.05.2025 </w:t>
      </w:r>
      <w:r>
        <w:rPr>
          <w:rFonts w:ascii="Times New Roman"/>
          <w:b w:val="false"/>
          <w:i w:val="false"/>
          <w:color w:val="ff0000"/>
          <w:sz w:val="28"/>
        </w:rPr>
        <w:t>№ 32/304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03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Топар на 2026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05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Топар на 2027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07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Топар из вышестоящего бюджета на 2025 год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09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Карабас на 2025 год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11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Карабас на 2026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13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Карабас на 2027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15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Карабас из вышестоящего бюджета на 2025 год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17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Южный на 2025 год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19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Южный на 2026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21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Южный на 2027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23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Южный из вышестоящего бюджета на 2025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25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Дубовского сельского округа на 2025 год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27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Дубовского сельского округа на 2026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15 195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29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Дубовского сельского округа на 2027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31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Дубовского сельского округа из вышестоящего бюджета на 2025 год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33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2025 год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35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2026 год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37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2027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39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Акбастауского сельского округа из вышестоящего бюджета на 2025 год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41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Есенгельдинского сельского округа на 2025 год</w:t>
      </w:r>
    </w:p>
    <w:bookmarkEnd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43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Есенгельдинского сельского округа на 2026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45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Есенгельдинского сельского округа на 2027 год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47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Есенгельдинского сельского округа из вышестоящего бюджета на 2025 год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49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2025 год</w:t>
      </w:r>
    </w:p>
    <w:bookmarkEnd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29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51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2026 год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53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2027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12 921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55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Карагандинского сельского округа из вышестоящего бюджета на 2025 год</w:t>
      </w:r>
    </w:p>
    <w:bookmarkEnd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32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57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Коксунского сельского округа на 2025 год</w:t>
      </w:r>
    </w:p>
    <w:bookmarkEnd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33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59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Коксунского сельского округа на 2026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61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Коксунского сельского округа на 2027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63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Коксунского сельского округа из вышестоящего бюджета на 2025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65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Курминского сельского округа на 2025 год</w:t>
      </w:r>
    </w:p>
    <w:bookmarkEnd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67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Курминского сельского округа на 2026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69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Курминского сельского округа на 2027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71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Курминского сельского округа из вышестоящего бюджета на 2025 год</w:t>
      </w:r>
    </w:p>
    <w:bookmarkEnd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73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Кулаайгырского сельского округа на 2025 год</w:t>
      </w:r>
    </w:p>
    <w:bookmarkEnd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41 – в редакции решения Абайского районного маслихата Карагандинской области от 06.05.2025 </w:t>
      </w:r>
      <w:r>
        <w:rPr>
          <w:rFonts w:ascii="Times New Roman"/>
          <w:b w:val="false"/>
          <w:i w:val="false"/>
          <w:color w:val="ff0000"/>
          <w:sz w:val="28"/>
        </w:rPr>
        <w:t>№ 32/304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75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Кулаайгырского сельского округа на 2026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77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Кулаайгырского сельского округа на 2027 год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79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Кулаайгырского сельского округа из вышестоящего бюджета на 2025 год</w:t>
      </w:r>
    </w:p>
    <w:bookmarkEnd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44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81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2025 год</w:t>
      </w:r>
    </w:p>
    <w:bookmarkEnd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45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83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2026 год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85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2027 год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87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Мичуринского сельского округа из вышестоящего бюджета на 2025 год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89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2025 год</w:t>
      </w:r>
    </w:p>
    <w:bookmarkEnd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91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2026 год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93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2027 год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95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Самарского сельского округа из вышестоящего бюджета на 2025 год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97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Сарепта на 2025 год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53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99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Сарепта на 2026 год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401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Сарепта на 2027 год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403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села Сарепта из вышестоящего бюджета на 2025 год</w:t>
      </w:r>
    </w:p>
    <w:bookmarkEnd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56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405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Юбилейное на 2025 год</w:t>
      </w:r>
    </w:p>
    <w:bookmarkEnd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57 –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3 492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407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Юбилейное на 2026 год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409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Юбилейное на 2027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411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села Юбилейное из вышестоящего бюджета на 2025 год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