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398f" w14:textId="ace39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13 сессии Актогайского районного маслихата от 20 декабря 2023 года № 98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5 июля 2024 года № 164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 районном бюджете на 2024-2026 годы" от 20 декабря 2023 года №98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7839011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3138729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106234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3567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4590481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8642796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34723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79378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44655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20000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20000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-858508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858508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647291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63290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274507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июля 2024 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98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июля 2024 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98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районного бюджета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1553638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июля 2024 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98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села, поселков, сельских округов из районного бюджета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акиматов села, поселков,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благоустройства и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государственной информационной политики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