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adfc" w14:textId="9aba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26 декабря 2023 года № 110 "О бюджете поселков, села, сельских округов Актогайского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16 октября 2024 года № 211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поселков, села, сельских округов Актогайского района на 2024-2026 годы" от 26 декабря 2023 года №110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Актогай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142328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32114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810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109144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149850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-7522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7522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Сарышаган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115121 тысяч тенге,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20960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1693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92468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120575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-5454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5454 тысяч тенге: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5454 тысяч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Шашубай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 9 в том числе на 2024 год в следующих объемах: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181003 тысяч тенге, в том числе: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15939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1164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2710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161190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186856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-5853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5853 тысяч тенге: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5853 тысяч тенге.";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41225 тысяч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40405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41531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-306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306 тысяч тенге: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306 тысяч 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Айыртасского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60654 тысяч тенге, в том числе: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5986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54668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74207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-13553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13553 тысяч тенге: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13553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Жидебайского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48135 тысяч тенге, в том числе: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10088 тысяч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38047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62338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-14203 тысяч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14203 тысяч тенге: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14203 тысяч тенге.";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Кежекского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41010 тысяч тенге, в том числе: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8888 тысяч тенге;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32122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43472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-2462 тысяч тенге;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2462 тысяч тенге: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2462 тысяч тенге.";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Карабулакского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46720 тысяч тенге, в том числе: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5300 тысяч тенге;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40820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48003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-1283 тысяч тенге;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1283 тысяч тенге: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1283 тысяч тенге.";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Караменде биского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52672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7865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44807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55613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-2941 тысяч тенге;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2941 тысяч тенге: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2941 тысяч тенге.";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Кусакского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50557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11409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39148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59794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-9237 тысяч тенге;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9237 тысяч тенге: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9237 тысяч тенге.";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Кызыларайского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47321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2008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45313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47607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-286 тысяч тенге;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286 тысяч тенге: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286 тысяч тенге.";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Нуркенского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63781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29278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34503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70403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-6622 тысяч тенге;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6622 тысяч тенге: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6622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Ортадересинского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92516 тысяч тенге, в том числе: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6009 тысяч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86507 тысяч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94807 тысяч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-2291 тысяч тенге;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2291 тысяч тенге: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2291 тысяч тенге.";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Сарытерекского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74194 тысяч тенге, в том числе: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36305 тысяч тенге;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265 тысяч тенге;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180 тысяч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37444 тысяч тенге;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88893 тысяч тенге;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-14699 тысяч тенге;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14699 тысяч тенге: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14699 тысяч тенге.";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Тасаралского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104427 тысяч тенге, в том числе: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5092 тысяч тенге;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99335 тысяч тенге;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105057 тысяч тенге;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-630 тысяч тенге;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630 тысяч тенге: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630 тысяч тенге.";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Шабанбай биского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61989 тысяч тенге, в том числе: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12274 тысяч тенге;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49715 тысяч тенге;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68109 тысяч тенге;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-6120 тысяч тенге;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6120 тысяч тенге: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6120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 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243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Актогай на 2024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 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246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2024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 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249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Шашубай на 2024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 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252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2024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 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255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Айыртасского сельского округа на 2024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 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258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Жидебайского сельского округа на 2024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 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261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Кежекского сельского округа на 2024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 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264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2024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 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267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Караменде биского сельского округа на 2024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 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270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Кусакского сельского округа на 2024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 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273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Кызыларайского сельского округа на 2024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 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276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Нуркенского сельского округа на 2024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 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279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Ортадересинского сельского округа на 2024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 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282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2024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 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285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Тасаралского сельского округа на 2024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 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289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Шабанбай биского сельского округа на 2024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 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292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села, поселков, сельских округов из районного бюджета на 2024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акиматов села, поселков,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благоустройства и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государственной информационной политики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