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3d47" w14:textId="9e43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19 декабря 2024 года №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7151645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3480045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353167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3745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3314688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7151645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11280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60946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49666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-11280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-11280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60946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49666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нормативы распределения доходов в бюджет района в следующих размерах: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– по 98 процентов;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по 80 процентов;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 – по 100 процентов;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 – по 100 процентов;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80 процентов;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 – 100 процентов.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 субвенции, передаваемой из областного бюджета в сумме 937010 тысяч тенге.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на 2025 год предусмотрены целевые трансферты и бюджетные кредиты из республиканского и областного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на основании постановления акимата Актогайского района.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районного бюджета на 2025 год предусмотрены целевые трансферты бюджетам села, поселков, сельских округов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села, поселков, сельских округов определяется на основании постановления акимата Актогайского района.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в районном бюджете на 2025 год объемы субвенций, передаваемых из районного бюджета в бюджеты села, поселков, сельских округов в сумме 574293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Актогай – 101697 тысячи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Сарышаган – 47962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Шашубай – 67725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Абай – 39072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Айыртас – 21195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Кежек – 24673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Карабулак – 39022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Караменде би – 31050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Кусак – 30023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Кызыларай – 43529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Ортадересин – 31381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Тасарал – 48354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Шабанбай би – 48610 тысяч тенге.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Актогайского района на 2025 год в размере 29944 тысяч тенге.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236</w:t>
            </w:r>
          </w:p>
        </w:tc>
      </w:tr>
    </w:tbl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 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236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236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236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236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