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c8c0" w14:textId="8f6c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поселков, села, сельских округов Актогайского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26 декабря 2024 года № 251.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Актогай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369016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40909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327302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371997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-2981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2981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"/>
    <w:bookmarkStart w:name="z3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2981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Актогайского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Сарышаган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180282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36552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1068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142662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180284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тысяч тенге: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 тенге.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Актогайского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Шашубай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218231 тысяч тенге, в том числе: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17818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985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3487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195941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225265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-7034 тысяч тенге;</w:t>
      </w:r>
    </w:p>
    <w:bookmarkEnd w:id="39"/>
    <w:bookmarkStart w:name="z33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7034 тысяч тенге: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7034 тысяч тенге.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Актогайского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Абайского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88379 тысяч тенге, в том числе: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1607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86772 тысяч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88379 тысяч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1"/>
    <w:bookmarkStart w:name="z33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Актогайского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Айыртасского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80579 тысяч тенге, в том числе: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20703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59876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80579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33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Актогайского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Жидебайского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65938 тысяч тенге, в том числе: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65238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700 тысяч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70238 тысяч тенге;</w:t>
      </w:r>
    </w:p>
    <w:bookmarkEnd w:id="74"/>
    <w:bookmarkStart w:name="z33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-4300 тысяч тенге;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4300 тысяч тенге: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4300 тысяч тенге.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Актогайского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Кежекского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57452 тысяч тенге, в том числе: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16079 тысяч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41373 тысяч тенге;</w:t>
      </w:r>
    </w:p>
    <w:bookmarkEnd w:id="86"/>
    <w:bookmarkStart w:name="z33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57453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тысяч тенге;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тысяч тенге: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Актогайского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Карабулакского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66556 тысяч тенге, в том числе: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10224 тысяч тенге;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610 тысяч тенге;</w:t>
      </w:r>
    </w:p>
    <w:bookmarkEnd w:id="99"/>
    <w:bookmarkStart w:name="z3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55722 тысяч тенге;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67467 тысяч тенге;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-911 тысяч тенге;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911 тысяч тенге: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911 тысяч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Актогайского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Караменде биского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49999 тысяч тенге, в том числе:</w:t>
      </w:r>
    </w:p>
    <w:bookmarkEnd w:id="111"/>
    <w:bookmarkStart w:name="z3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10402 тысяч тенге;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39597 тысяч тенге;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50000 тысяч тенге;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тысяч тенге;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тысяч тенге: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Актогайского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Кусакского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23"/>
    <w:bookmarkStart w:name="z3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66996 тысяч тенге, в том числе: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17968 тысяч тенге;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49028 тысяч тенге;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70407 тысяч тенге;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-3411 тысяч тенге;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3411 тысяч тенге: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3411 тысяч тенге.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Актогайского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Кызыларайского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82421 тысяч тенге, в том числе: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2692 тысяч тенге;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79729 тысяч тенге;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82421 тысяч тенге;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Актогайского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Нуркенского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68508 тысяч тенге, в том числе: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57558 тысяч тенге;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10950 тысяч тенге;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68508 тысяч тенге;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Актогайского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Ортадересинского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59553 тысяч тенге, в том числе: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8172 тысяч тенге;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51381 тысяч тенге;</w:t>
      </w:r>
    </w:p>
    <w:bookmarkEnd w:id="164"/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59553 тысяч тенге;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Актогайского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Сарытерекского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53044 тысяч тенге, в том числе: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51922 тысяч тенге;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266 тысяч тенге;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156 тысяч тенге;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700 тысяч тенге;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53045 тысяч тенге;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2"/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тысяч тенге;</w:t>
      </w:r>
    </w:p>
    <w:bookmarkEnd w:id="183"/>
    <w:bookmarkStart w:name="z34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тысяч тенге: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Актогайского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Тасаралского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88"/>
    <w:bookmarkStart w:name="z21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124348 тысяч тенге, в том числе:</w:t>
      </w:r>
    </w:p>
    <w:bookmarkEnd w:id="189"/>
    <w:bookmarkStart w:name="z21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6294 тысяч тенге;</w:t>
      </w:r>
    </w:p>
    <w:bookmarkEnd w:id="190"/>
    <w:bookmarkStart w:name="z21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118054 тысяч тенге;</w:t>
      </w:r>
    </w:p>
    <w:bookmarkEnd w:id="191"/>
    <w:bookmarkStart w:name="z21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124349 тысяч тенге;</w:t>
      </w:r>
    </w:p>
    <w:bookmarkEnd w:id="192"/>
    <w:bookmarkStart w:name="z21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93"/>
    <w:bookmarkStart w:name="z21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1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5"/>
    <w:bookmarkStart w:name="z34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тысяч тенге;</w:t>
      </w:r>
    </w:p>
    <w:bookmarkEnd w:id="196"/>
    <w:bookmarkStart w:name="z34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тысяч тенге:</w:t>
      </w:r>
    </w:p>
    <w:bookmarkEnd w:id="197"/>
    <w:bookmarkStart w:name="z34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8"/>
    <w:bookmarkStart w:name="z34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9"/>
    <w:bookmarkStart w:name="z34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Актогайского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Шабанбай биского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01"/>
    <w:bookmarkStart w:name="z34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67963 тысяч тенге, в том числе:</w:t>
      </w:r>
    </w:p>
    <w:bookmarkEnd w:id="202"/>
    <w:bookmarkStart w:name="z34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18653 тысяч тенге;</w:t>
      </w:r>
    </w:p>
    <w:bookmarkEnd w:id="203"/>
    <w:bookmarkStart w:name="z35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49310 тысяч тенге;</w:t>
      </w:r>
    </w:p>
    <w:bookmarkEnd w:id="204"/>
    <w:bookmarkStart w:name="z35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67963 тысяч тенге;</w:t>
      </w:r>
    </w:p>
    <w:bookmarkEnd w:id="205"/>
    <w:bookmarkStart w:name="z35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06"/>
    <w:bookmarkStart w:name="z35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7"/>
    <w:bookmarkStart w:name="z35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8"/>
    <w:bookmarkStart w:name="z35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209"/>
    <w:bookmarkStart w:name="z35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210"/>
    <w:bookmarkStart w:name="z35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1"/>
    <w:bookmarkStart w:name="z35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2"/>
    <w:bookmarkStart w:name="z36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Актогайского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Учесть, что в составе расходов бюджета поселков, села, сельских округов на 2025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Установить бюджетные субвенции, передаваемые из районного бюджета в бюджеты городов районного значения, сел, поселков, сельских округов на 2025 год в сумме 574293 тысяч тенге, в том числе: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Актогай – 101697 тысячи тенге;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поселоку Сарышаган – 47962 тысяч тенге;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поселоку Шашубай – 67725 тысяч тенге;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Абай – 39072 тысяч тенге; 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Айыртас – 21195 тысяч тенге;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Кежек – 24673 тысяч тенге;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Карабулак – 39022 тысяч тенге;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Караменде би – 31050 тысяч тенге;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Кусак – 30023 тысяч тенге;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Кызыларай – 43529 тысяч тенге;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Ортадересин – 31381 тысяч тенге;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Тасарал – 48354 тысяч тенге;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Шабанбай би – 48610 тысяч тенге.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2025 года.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251</w:t>
            </w:r>
          </w:p>
        </w:tc>
      </w:tr>
    </w:tbl>
    <w:bookmarkStart w:name="z237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2025 год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Актогайского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251</w:t>
            </w:r>
          </w:p>
        </w:tc>
      </w:tr>
    </w:tbl>
    <w:bookmarkStart w:name="z239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2026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№251</w:t>
            </w:r>
          </w:p>
        </w:tc>
      </w:tr>
    </w:tbl>
    <w:bookmarkStart w:name="z241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2027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251</w:t>
            </w:r>
          </w:p>
        </w:tc>
      </w:tr>
    </w:tbl>
    <w:bookmarkStart w:name="z243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2025 год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Актогайского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4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2026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47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2027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251</w:t>
            </w:r>
          </w:p>
        </w:tc>
      </w:tr>
    </w:tbl>
    <w:bookmarkStart w:name="z249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2025 год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Актогайского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5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2026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5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2027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251</w:t>
            </w:r>
          </w:p>
        </w:tc>
      </w:tr>
    </w:tbl>
    <w:bookmarkStart w:name="z255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2025 год 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Актогайского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57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2026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59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2027 год 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251</w:t>
            </w:r>
          </w:p>
        </w:tc>
      </w:tr>
    </w:tbl>
    <w:bookmarkStart w:name="z261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Айыртасского сельского округа на 2025 год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Актогайского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63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Айыртасского сельского округа на 2026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65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Айыртасского сельского округа на 2027 год 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251</w:t>
            </w:r>
          </w:p>
        </w:tc>
      </w:tr>
    </w:tbl>
    <w:bookmarkStart w:name="z267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Жидебайского сельского округа на 2025 год 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Актогайского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69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Жидебайского сельского округа на 2026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71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Жидебайского сельского округа на 2027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251</w:t>
            </w:r>
          </w:p>
        </w:tc>
      </w:tr>
    </w:tbl>
    <w:bookmarkStart w:name="z273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Кежекского сельского округа на 2025 год 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Актогайского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75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Кежекского сельского округа на 2026 год 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77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Кежекского сельского округа на 2027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251</w:t>
            </w:r>
          </w:p>
        </w:tc>
      </w:tr>
    </w:tbl>
    <w:bookmarkStart w:name="z279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2025 год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Актогайского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81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2026 год 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83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2027 год 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251</w:t>
            </w:r>
          </w:p>
        </w:tc>
      </w:tr>
    </w:tbl>
    <w:bookmarkStart w:name="z285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Караменде биского сельского округа на 2025 год 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Актогайского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87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Караменде биского сельского округа на 2026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89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Караменде биского сельского округа на 2027 год 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251</w:t>
            </w:r>
          </w:p>
        </w:tc>
      </w:tr>
    </w:tbl>
    <w:bookmarkStart w:name="z291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Кусакского сельского округа на 2025 год 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Актогайского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9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Кусакского сельского округа на 2026 год 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95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Кусакского сельского округа на 2027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№251</w:t>
            </w:r>
          </w:p>
        </w:tc>
      </w:tr>
    </w:tbl>
    <w:bookmarkStart w:name="z297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Кызыларайского сельского округа на 2025 год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Актогайского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9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Кызыларайского сельского округа на 2026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301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Кызыларайского сельского округа на 2027 год 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251</w:t>
            </w:r>
          </w:p>
        </w:tc>
      </w:tr>
    </w:tbl>
    <w:bookmarkStart w:name="z303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Нуркенского сельского округа на 2025 год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Актогайского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305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Нуркенского сельского округа на 2026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307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Нуркенского сельского округа на 2027 год 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251</w:t>
            </w:r>
          </w:p>
        </w:tc>
      </w:tr>
    </w:tbl>
    <w:bookmarkStart w:name="z309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Ортадересинского сельского округа на 2025 год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Актогайского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311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Ортадересинского сельского округа на 2026 год 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31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Ортадересинского сельского округа на 2027 год 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251</w:t>
            </w:r>
          </w:p>
        </w:tc>
      </w:tr>
    </w:tbl>
    <w:bookmarkStart w:name="z315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2025 год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Актогайского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317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2026 год 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319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2027 год 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251</w:t>
            </w:r>
          </w:p>
        </w:tc>
      </w:tr>
    </w:tbl>
    <w:bookmarkStart w:name="z321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Тасаралского сельского округа на 2025 год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Актогайского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323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Тасаралского сельского округа на 2026 год 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325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Тасаралского сельского округа на 2027 год 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251</w:t>
            </w:r>
          </w:p>
        </w:tc>
      </w:tr>
    </w:tbl>
    <w:bookmarkStart w:name="z327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Шабанбай биского сельского округа на 2025 год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Актогайского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329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Шабанбай биского сельского округа на 2026 год 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33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Шабанбай биского сельского округа на 2027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251</w:t>
            </w:r>
          </w:p>
        </w:tc>
      </w:tr>
    </w:tbl>
    <w:bookmarkStart w:name="z33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2025 год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Актогайского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государственной информационной политики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