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467" w14:textId="3ee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коммунального хозяйства, пассажирского транспорта и автомобильных дорог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4 апреля 2024 года № 15/02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коммунального хозяйства, пассажирского транспорта и автомобильных дорог Актогайского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коммунального хозяйства, пассажирского транспорта и автомобильных дорог Актогайского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коммунального хозяйства, пассажирского транспорта и автомобильных дорог Актогайского района" (далее – государственное учреждение) является государственным органом Республики Казахстан, осуществляющим руководство в сферах коммунального хозяйства, пассажирского транспорта, автомобильных дорог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ведомства: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"Ақтоғай Энерго";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"АҚТОҒАЙ-СУ".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коммунального хозяйства, пассажирского транспорта и автомобильных дорог Актогайского района"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индекс: 100200, Республика Казахстан, Карагандинская область, Актогайский район, село Актогай, улица Алихана Бокейхана 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реконструкции, ремонту и содержанию дорог местного уровня;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вопросов благоустройства и внешнего оформления общественных мест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государственной политики в области энергосбережения и повышения энергоэффективности;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осуществление раздельного сбора коммунальных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перевозки пассажиров в соответствии с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инженерно-коммуникационной инфраструктуры;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местных исполнительных органов, районных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функции;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поручать предприятиям и организациям всех форм собственности подготовку материалов по решению отдельных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в соответствии с возложенными на него функциями;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издавать в пределах своих компетенции методические рекомендации и разъяснения для выполнения органами управления, предприятиями и организациями;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выступать истцом, ответчиком и третьим лицом в суде по вопросам, относящимся в компетенцию учреждения;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 и исполнительных органов, финансируемых из государственного бюджета;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все необходимые меры для неукоснительного исполнения поручений акима и акимата Актогайского района.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стратегического развития энергетического комплекса, коммунального хозяйства, водоснабжения, пассажирского транспорта и автомобильных дорог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предприятий и организаций коммунального комплекса независимо от форм собственности;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осуществления комплекса работ по обеспечению настойчивой работы механизмов, технологических машин и оборудования, обеспечивающих работу теплоисточников, тепловых, электрических, водопроводных сетей, перевозка пассажиров, удовлетворение потребности населения района в качественных коммунальных услугах;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мероприятий по подготовке к работе в зимних условиях объектов жизнеобеспечения населения,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в пределах своей компетенции за соблюдением нормативно-правовых актов по вопросам эксплуатации машин и механизмов, объектов инженерной инфраструктуры и обеспечения потребителей района коммунальными услугами;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по санитарной очистке и благоустройству территорий населения и района по взаимодействии с местными исполнительными органами, с градообразующими и другими предприятиями, организациями, вместе с тем, учреждениями в соответствии с действующим законодательством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политики энергосбережения, внедрение энергосберегающих технологий;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наличием в жилых домах (жилых зданиях) общедомовых приборов учета тепло, энерго, газо и водоресурсов;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осуществлением мероприятий по подготовке жилого дома (жилого здания) к сезонной эксплуатации;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за работой предприятий пассажирского транспорта, независимо от форм собственности, находящихся а также осуществляющих перевозки на территории района, за выполнением правил перевозок пассажиров и багажа, соблюдением тарифов, выполнением функции, предусмотренных договором;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мероприятий, направленных на обеспечение безопасности дорожного движения;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строительству, ремонту и содержанию инженерных сетей и дорог местного уровня;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работ по санитарной очистке и благоустройству территорий района во взаимодействии с заинтересованными государственными органами, с градообразующими и другими предприятиями, организациями и учреждениями в соответствии с законодательством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работ по ремонту и содержанию дорог местного уровня;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проведение заседаний рабочих групп по тепло -, энерго, водоснабжению города;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качественного прохождения отопительного сезона, обеспечение города электрической, тепловой энергией, водоснабжением и водоотведением;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проектное управление в деятельности государственного органа;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компетенции, осуществление иных функций в соответствии с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за деятельностью государственного учреждения;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и структуру государственного учреждения, а также изменения в них;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с обращениями физических и юридических лиц, состояние приема, регистрации и учета;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государственного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государственного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 и иных организациях;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исполнение антикоррупционного законодательства;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нарушение законодательства Республики Казахстан и иных нормативных правовых актов в сфере оказания государственных услуг;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несет ответственность за контроль направление на государственную регистрацию и применение нормативных правовых актов;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"Ақтоғай Энерго";.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"АҚТОҒАЙ-СУ".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