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b2a2" w14:textId="b97b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26 июня 2024 года № 31/01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31 декабря 2028 года, без изъятия земельного участка у собственников и землепользователей товариществу с ограниченной ответственностью "Балхаш-Сарышаган", на земельный участок общей площадью 83182,1714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 от 26 июня 2024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"Балхаш-Сарышаган"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"Сериков"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"Айхан и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2173,8300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"Айхан и 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"Рамазан"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809,2900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фонд Актогайского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3510,1365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"Акжол"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09-102-027-217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"Кос мекен"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618,3490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"Акжол"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"Акжол"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"Акжол"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"Балхашская районная эксплуатационная часть" министерства обороны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4398,7540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Кайрат Кобентайулы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Амил Абдулла оглы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Акмаганбет Айбат Ырзаханулы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"Дүйсекей"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"Бақи"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355,9630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"Балкаш Су" акимата города Балхаша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учреждение "Балхашская районная эксплуатационная часть" министерства обороны Республики Казахстан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компания "Қазақстан темір жолы"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Distribution" (Казахмыс Дистрибьюшн)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09-102-040-1560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Distribution" (Казахмыс Дистрибьюшн)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09-102-0401561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09-102-040-979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Акаев Кайрат Саматович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251,9910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Тугамбаев Жансерик Карибозович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"Елжас"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745,5430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Ержан Куанышбекович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Толеубеков Марат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09-102-016-030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"Беласар"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Амирхан Толеген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292,2690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"Калиаскар"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599,5958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"Калиаскар"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"Беласар"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136,7090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Асылханова Назым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"Нұрбек"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"Калиаскар"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16,6410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"Актогайское хозяйство по охране лесов и животного мира" Управления природных ресурсов и регулирования природопользования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"Кайрат"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204,6460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"Тлеулес"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09-02-025-223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"Калиаскар"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"Сенім"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398,9860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 Шахмурат Есмуратулы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"Тлеулес"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Буламбаев Ержан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Буламбаев Ержан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 Шахмурат Есмуратулы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 Жылу Транс" акимата города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 Жылу Транс" акимата города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 Жылу Транс" акимата города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 Жылу Транс" акимата города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 Жылу Транс" акимата города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Бекбенбетов Серик Амурзакович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09-102-025-225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Ортадересинского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Ортадересинского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"Алдаберли"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"Центрально- 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09-102-041-012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Ортадересинского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Ортадересинского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 Тлеу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Махтбеккызы Айман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Тугамбаева Бибдана Кежебеккызы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09-109-024-027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Садикова Кульдария Алибековна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Шакиров Кара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Хасенулы Байжан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Артыкбайкызы Илау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Бейсембай Шакимурат Кудагелдулы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Калдаубаева Нурила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 Избасар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Мейрхан Медет Мейрханұлы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Молдабекова Гульден Амиржанкызы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Ортадересинского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Ортадересинского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 Шахмурат Есмуратулы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Бейсембай Шакимурат Кудагелдулы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Бегельдиева Нурилаш Абжанкызы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Бегелдинова Нурилаш Абжанкызы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Шакиров Кара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Гульназ Кураловна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Тулеутай Аппакович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Дуйсенбек Даулетбай Алданышулы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Артыкбакызы Илау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Кулиж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Рахимберменов Оналсын Сагатулы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Ержан Байжанұлы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 СатыбалдыАскарулы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Ортадересинского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Айтжан Акыжанкызы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Кулмаганбет Калкаман Толеубекулы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Кеншибаева Сейсебала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Буланбаев Рзахан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Кркруов Тулеген Елубайулы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 Еркебулан Акылжанович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Кошанкызы Несипкайша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Жанбырбай Елдос Жанбырбайұлы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Байжуманов Канат Омирбаевич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 Зейнелгабды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Досмагамбетов Амангельды Рзаханович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Кутжанкызы Кулнар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Алтымбеков Азамат Камитович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Ргабаев Серик Толеугазыулы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Байшугулов Ерлан Кадырмендеулы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Тлеу Шайхулкызы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Рахимберлина Камар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Жаксылыкова Карлыгаш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Шегиров Нурдилда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Аргынбай Тишбала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Тогжан Нурланбековна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Нурбай Елеусызбаевич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Тезекбаева Гулсара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Серкенова Шуга Даукеновна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Тусупова Гульсим Кадырмендекызы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Нурбай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Елеусызбаевич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Шалбаев Торебек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Абен Жумаханулы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Конкабаев Болат Махметович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Ахат Жумаханулы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Байгаринова Толеутай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Машабаева Жанар Аманжолкызы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Башарова Мираш Тайкеновна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Сембаева Алина Топеркуловна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Булдыбаева Жазира Тангалиевна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09-102—024-357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Кркруов Даулет Елубайулы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Кошкимбаев Тасыбек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Акылбаева Нургуль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Нурсетова Балкия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"Ортадересинская общеобразовательная школа" отдела образования Актогайского района управления образования Карагандинской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Назира Нурланқызы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Оралжан Толеугазыкызы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Нурлан Хасенулы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учреждение "Аппарата акима Ортадересинского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Мурат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Доскулова Зауреш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Марат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Кенжебекулы Адил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Умбетова Айдана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Ергалыкызы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Аяпбергенулы Мырзахан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Жуматова Бархыт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Нокешов Сайлау Тлеулесулы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Кеншибаева Сейсебала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Кенжебекулы Адил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Орман Магжанович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Абеуов Сапаргали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09-102-024-080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Махамбет Сейтжанулы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09-102-24-037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Оралбаев Тлеубакыт Эмирзадаевич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Матвых Валентина Александровна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Тюмешова Бакыт Орспайкызы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Ляззат Далабаевна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Валерий Николаевич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 Талгат Мелсович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Водеев Байдос Габдулманатович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Бакирова Дамежан Нурмаганбеткызы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Марлен Берикболсынович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Сейсенбай Сейтбек Бейбосынулы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Асылхан Ермек Тусупбекулы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Тулукпаев Куандык Еркинович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Сана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Куаныш Мажикенович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Зина Сейпуллакызы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Байшагулов Кадырменде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Кутжанкызы Кулнар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Тугамбаева Бибдана Кенжебеккызы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Саданов Елеусиз Тулибаевич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Жаркимбай Кайша Омакбайкызы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Ермек Тусупбекулы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Контаев Курметжан Елеусизович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Асылбаев Есентай Аспекович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Акылбаева Бижамал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Алимхан Садыханулы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Саданова Ташена Манимбаевна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Конакбаев Болат Махметович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Оралжан Толеугазыкызы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 Ерлан Сейтбекович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Меженская Роза Александровна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Амирхан Толеген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Матвых Валентина Александровна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Жокен Фатима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 Александр Хадиевич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 Ержан Ерланулы, Карипбаева Жанаргуль Абельевна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"Эко Камыш-Брикет"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Арипбек Насипбала Калиаскаркызы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Ихамбаев Талгат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Акаева Магрифа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Тусипов Болатхан Болтайханович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Умытчакова Карлыгаш Владимировна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Саринов Нуралы Умирбекович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Бақи-Сериков Какитай Тулютайулы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 Жандос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 Жандос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Рахметбеков Магыз Тулеулесулы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 Сагадат Мажитович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Тургамбаева Нургайша Мырзаликызы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Есембеков Кайрат Мукажанович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Жуманбай Майра Аканкызы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Сейсембаев Ербол Сейтбекович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Тюмашева Кулжатай Кусмаиркызы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Тургамбаев Жасыбай Саулебекович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Азамат Джаламанович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Айнур Елеусызбаевна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Гузеев Анатолий Николаевич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Шойбас Марфуга Шойбаскызы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Шуленбай Азат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Асылханов Серик Бекеевич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Бишим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Камитова Жансая Азаматкызы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Кркруов Сейткали Бейсембаевич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Толеубек Манаш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Жахсибеков Айдос Ерболович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Махтбекова Назым Абдыгалимовна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 Маржан Бекейкызы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Шалдыбеков Шәймұрат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Несипжан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 Сапиолла Шакимурадович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Мурат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Ортадересинского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"Су Жылу Транс" акимата города Балхаш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09-102-040-020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"Центрально- 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09-102-041-013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"Центрально- 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09-102-041-014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"Центрально- 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09-102-041-015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"Центрально- Казахстанский межрегиональный департамент геологии Комитета геологии Министерства промышленности и строительства Республики Казахстан "Центрказнедра"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09-102-041-016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жилищно-коммунального хозяйства, пассажирского транспорта, автомобильных дорог и жилищной инспекции Актогайского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09-102-024-318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фонд Актогайского района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31071, 6828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Карабулакского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4856,7343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Ортадересинского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2639,5080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села Ортадересин Ортадересинского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5183,7137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Кабылжанова Нурбатима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Шарахметов Канагат Разахберлыевич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Кабылов Даурен Блялулы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Тлеубекова Гулдана Сагынтаевна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Тлеубекова Гулдана Сагынтаева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Конырат города Балхаш"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"Балхашская районная эксплуатационная часть" министерства обороны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1039,8900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"Корпорация Казахмыс"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Distribution" (Казахмыс Дистрибьюшн)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Distribution" (Казахмыс Дистрибьюшн)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Distribution" (Казахмыс Дистрибьюшн)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09-108-019-952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"Kazakhmys Distribution" (Казахмыс Дистрибьюшн)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09-108-019951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