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5c6e" w14:textId="1ba5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30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аким Бухар-Жырауского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поселка Ботакара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заместителя акима Бухар-Жырауского района Есентаева Нурлана Болатовича и поручить провести мероприятия, направленные на ликвидацию чрезвычайной ситуации техногенного характера местного масштаба.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