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3d8f" w14:textId="f933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10 "О бюджетах сел, поселков и сельских округов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июня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28 декабря 2023 года №10 "О бюджетах сел, поселков и сельских округов района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510 090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78 105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431 026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513 480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3 390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98 493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40 515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57 978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100 495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2 002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701 058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77 087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545 691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78 280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709 062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8 004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161 041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35 174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125 662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179 492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18 451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102 547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28 245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5 924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68 378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105 233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2 686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73 021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15 079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57 942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74 140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1 119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53 172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59 868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16 525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43 343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62 676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2 808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100 999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12 266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492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88 241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101 783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175 550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66 200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109 170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182 873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7 323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доходы – 86 798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7 986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78 812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86 802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39 497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3 270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36 227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44 744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5 247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39 331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2 049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37 282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40 015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93 508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3 757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89 751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94 826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1318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52 470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5 798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46 672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53 820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1 350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42 893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57 183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2 570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54 613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57 844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48 074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3 581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44 493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49 832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1 758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74 607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6 155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68 452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74 622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46 619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5 930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40 689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46 623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35 845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48 555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5 545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42 610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50 837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2 282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"23. Утвердить бюджет Самаркандского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129 353 тысяч тенге, в том числе по: 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6 418 тысяч тенге;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122 935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129 452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тысяч тенге.";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35 545 тысяч тенге, в том числе по: 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1 251 тысяч тенге;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34 294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36 041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тысяч тенге.";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46 088 тысяч тенге, в том числе по: 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7 964 тысяч тенге;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38 124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46 200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тысяч тенге.";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83 718 тысяч тенге, в том числе по: 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12 491 тысяч тенге;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71 227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88 045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4 327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тысяч тенге.";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"29. Утвердить бюджет Шешенкаринского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61 259 тысяч тенге, в том числе по: 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13 586 тысяч тенге;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47 066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63 239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1 980 тенге;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тысяч тенге.";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41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2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2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2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2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3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3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3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4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4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2024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47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5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5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2024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5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2024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5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6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2024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6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6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2024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7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2024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7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7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2024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8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2024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8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48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2024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