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3ac7" w14:textId="81b3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декабря 2024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Бухар-Жырауского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Министерстве юстиции Республики Казахстан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Бухар-Жырауского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