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5a8f" w14:textId="0a85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поселков и сельских округов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декабря 2024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237 190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96 394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139 477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241 071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3 881 тысяч тенге;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107 856 тысяч тенге, в том числе по: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45 680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62 176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1 570 тысяч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133 973 тысяч тенге, в том числе по: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86 853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47 120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134 091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106 671 тысяч тенге, в том числе по: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45 777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60 689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137 178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6"/>
    <w:bookmarkStart w:name="z6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30 507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97 992 тысяч тенге, в том числе по: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42 710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55 282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106 599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1"/>
    <w:bookmarkStart w:name="z6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8 607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Корнеевского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73 109 тысяч тенге, в том числе по: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11 417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61 692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75 407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2 298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76 657 тысяч тенге, в том числе по: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17 679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58 978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77 610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тысяч тенге.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51 863 тысяч тенге, в том числе по: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17 765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34 098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54 337 тысяч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87 910 тысяч тенге, в том числе по: 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18 252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530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69 128 тысяч тенге;</w:t>
      </w:r>
    </w:p>
    <w:bookmarkEnd w:id="128"/>
    <w:bookmarkStart w:name="z6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88 357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тысяч тенге.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137 625 тысяч тенге, в том числе по: 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91 092 тысяч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46 402 тысяч тенге;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143 704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6 079 тысяч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31 883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128 075 тысяч тенге, в том числе по: 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8 819 тысяч тенге;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119 256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129 229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тысяч тенге.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Акоре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40 964 тысяч тенге, в том числе по: 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4 564 тысяч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36 400 тысяч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41 040 тысяч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тысяч тенге.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34 782 тысяч тенге, в том числе по: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2 561 тысяч тенге;</w:t>
      </w:r>
    </w:p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32 221 тысяч тенге;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35 062 тысяч тенге;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Белагашского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99"/>
    <w:bookmarkStart w:name="z6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108 492 тысяч тенге, в том числе по: 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4 749 тысяч тенге;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103 743 тысяч тенге;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109 278 тысяч тенге;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тысяч тенге.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49 050 тысяч тенге, в том числе по: 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8 476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40 574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53 746 тысяч тенге;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4 696 тысяч тенге;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тысяч тенге.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Бухар-Жырауского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 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33 553 тысяч тенге, в том числе по: 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2 152 тысяч тенге;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31 401 тысяч тенге;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36 886 тысяч тенге;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тенге;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Гагаринского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48 503 тысяч тенге, в том числе по: 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3 420 тысяч тенге;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45 083 тысяч тенге;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48 756 тысяч тенге;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 тысяч тенге;</w:t>
      </w:r>
    </w:p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40 689 тысяч тенге.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Жанаталап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49 048 тысяч тенге, в том числе по: 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5 913 тысяч тенге;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43 135 тысяч тенге;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49 262 тысяч тенге;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 тысяч тенге;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тысяч тенге.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61 194 тысяч тенге, в том числе по: 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10 313 тысяч тенге;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50 881 тысяч тенге;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67 378 тысяч тенге;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6 184 тысяч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тысяч тенге.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Каракудук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50 878 тысяч тенге, в том числе по: 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8 147 тысяч тенге;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42 731 тысяч тенге;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53 070 тысяч тенге;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1"/>
    <w:bookmarkStart w:name="z6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2 192 тысяч тенге;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тысяч тенге.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Кызылкаинского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66 433 тысяч тенге, в том числе по: 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10 237 тысяч тенге;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55 756 тысяч тенге;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66 835 тысяч тенге;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6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тысяч тенге.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Новоузенского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23"/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100 924 тысяч тенге, в том числе по: </w:t>
      </w:r>
    </w:p>
    <w:bookmarkEnd w:id="324"/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25 929 тысяч тенге;</w:t>
      </w:r>
    </w:p>
    <w:bookmarkEnd w:id="325"/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74 995 тысяч тенге;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107 812 тысяч тенге;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2"/>
    <w:bookmarkStart w:name="z37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3"/>
    <w:bookmarkStart w:name="z37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4"/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5"/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6 888 тысяч тенге;</w:t>
      </w:r>
    </w:p>
    <w:bookmarkEnd w:id="336"/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тысяч тенге.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Самаркандского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64 075 тысяч тенге, в том числе по: </w:t>
      </w:r>
    </w:p>
    <w:bookmarkEnd w:id="339"/>
    <w:bookmarkStart w:name="z38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7 616 тысяч тенге;</w:t>
      </w:r>
    </w:p>
    <w:bookmarkEnd w:id="340"/>
    <w:bookmarkStart w:name="z38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1"/>
    <w:bookmarkStart w:name="z38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2"/>
    <w:bookmarkStart w:name="z38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56 459 тысяч тенге;</w:t>
      </w:r>
    </w:p>
    <w:bookmarkEnd w:id="343"/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68 474 тысяч тенге;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4 399 тысяч тенге;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тысяч тенге.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Суыксу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38 832 тысяч тенге, в том числе по: 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1 674 тысяч тенге;</w:t>
      </w:r>
    </w:p>
    <w:bookmarkEnd w:id="355"/>
    <w:bookmarkStart w:name="z4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6"/>
    <w:bookmarkStart w:name="z4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7"/>
    <w:bookmarkStart w:name="z4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37 158тысяч тенге;</w:t>
      </w:r>
    </w:p>
    <w:bookmarkEnd w:id="358"/>
    <w:bookmarkStart w:name="z4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39 020 тысяч тенге;</w:t>
      </w:r>
    </w:p>
    <w:bookmarkEnd w:id="359"/>
    <w:bookmarkStart w:name="z65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0"/>
    <w:bookmarkStart w:name="z40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1"/>
    <w:bookmarkStart w:name="z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 тысяч тенге;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тысяч тенге.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Тогызкудукского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69"/>
    <w:bookmarkStart w:name="z41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46 937 тысяч тенге, в том числе по: </w:t>
      </w:r>
    </w:p>
    <w:bookmarkEnd w:id="370"/>
    <w:bookmarkStart w:name="z41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12 631 тысяч тенге;</w:t>
      </w:r>
    </w:p>
    <w:bookmarkEnd w:id="371"/>
    <w:bookmarkStart w:name="z41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2"/>
    <w:bookmarkStart w:name="z41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3"/>
    <w:bookmarkStart w:name="z42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34 306 тысяч тенге;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51 047 тысяч тенге;</w:t>
      </w:r>
    </w:p>
    <w:bookmarkStart w:name="z42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5"/>
    <w:bookmarkStart w:name="z42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6"/>
    <w:bookmarkStart w:name="z42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7"/>
    <w:bookmarkStart w:name="z42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8"/>
    <w:bookmarkStart w:name="z42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9"/>
    <w:bookmarkStart w:name="z4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0"/>
    <w:bookmarkStart w:name="z4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1"/>
    <w:bookmarkStart w:name="z4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4 110 тысяч тенге;</w:t>
      </w:r>
    </w:p>
    <w:bookmarkEnd w:id="382"/>
    <w:bookmarkStart w:name="z4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тысяч тенге.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сельского округа Тузды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84"/>
    <w:bookmarkStart w:name="z43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104 398 тысяч тенге, в том числе по: </w:t>
      </w:r>
    </w:p>
    <w:bookmarkEnd w:id="385"/>
    <w:bookmarkStart w:name="z43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8 612 тысяч тенге;</w:t>
      </w:r>
    </w:p>
    <w:bookmarkEnd w:id="386"/>
    <w:bookmarkStart w:name="z43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7"/>
    <w:bookmarkStart w:name="z43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95 786 тысяч тенге;</w:t>
      </w:r>
    </w:p>
    <w:bookmarkStart w:name="z43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105 174 тысяч тенге;</w:t>
      </w:r>
    </w:p>
    <w:bookmarkEnd w:id="389"/>
    <w:bookmarkStart w:name="z43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0"/>
    <w:bookmarkStart w:name="z44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4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3"/>
    <w:bookmarkStart w:name="z44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94"/>
    <w:bookmarkStart w:name="z44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5"/>
    <w:bookmarkStart w:name="z44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4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 тысяч тенге;</w:t>
      </w:r>
    </w:p>
    <w:bookmarkEnd w:id="397"/>
    <w:bookmarkStart w:name="z44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тысяч тенге.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Умуткерского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56 088 тысяч тенге, в том числе по: </w:t>
      </w:r>
    </w:p>
    <w:bookmarkEnd w:id="400"/>
    <w:bookmarkStart w:name="z45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6 806 тысяч тенге;</w:t>
      </w:r>
    </w:p>
    <w:bookmarkEnd w:id="401"/>
    <w:bookmarkStart w:name="z45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Start w:name="z45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49 282 тысяч тенге;</w:t>
      </w:r>
    </w:p>
    <w:bookmarkEnd w:id="403"/>
    <w:bookmarkStart w:name="z45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56 563 тысяч тенге;</w:t>
      </w:r>
    </w:p>
    <w:bookmarkEnd w:id="404"/>
    <w:bookmarkStart w:name="z45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5"/>
    <w:bookmarkStart w:name="z45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6"/>
    <w:bookmarkStart w:name="z45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7"/>
    <w:bookmarkStart w:name="z45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8"/>
    <w:bookmarkStart w:name="z46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9"/>
    <w:bookmarkStart w:name="z46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0"/>
    <w:bookmarkStart w:name="z46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1"/>
    <w:bookmarkStart w:name="z46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тенге;</w:t>
      </w:r>
    </w:p>
    <w:bookmarkEnd w:id="412"/>
    <w:bookmarkStart w:name="z46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тысяч тенге.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Центрального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14"/>
    <w:bookmarkStart w:name="z46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56 978 тысяч тенге, в том числе по: </w:t>
      </w:r>
    </w:p>
    <w:bookmarkEnd w:id="415"/>
    <w:bookmarkStart w:name="z46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12 500 тысяч тенге;</w:t>
      </w:r>
    </w:p>
    <w:bookmarkEnd w:id="416"/>
    <w:bookmarkStart w:name="z65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7"/>
    <w:bookmarkStart w:name="z65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8"/>
    <w:bookmarkStart w:name="z65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44 478 тысяч тенге;</w:t>
      </w:r>
    </w:p>
    <w:bookmarkEnd w:id="419"/>
    <w:bookmarkStart w:name="z65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57 127 тысяч тенге;</w:t>
      </w:r>
    </w:p>
    <w:bookmarkEnd w:id="420"/>
    <w:bookmarkStart w:name="z65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21"/>
    <w:bookmarkStart w:name="z65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Шешенкаринского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23"/>
    <w:bookmarkStart w:name="z66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21 036 тысяч тенге, в том числе по: </w:t>
      </w:r>
    </w:p>
    <w:bookmarkEnd w:id="424"/>
    <w:bookmarkStart w:name="z6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11 482 тысяч тенге;</w:t>
      </w:r>
    </w:p>
    <w:bookmarkEnd w:id="425"/>
    <w:bookmarkStart w:name="z6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 тысяч тенге;</w:t>
      </w:r>
    </w:p>
    <w:bookmarkEnd w:id="426"/>
    <w:bookmarkStart w:name="z6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7"/>
    <w:bookmarkStart w:name="z66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8 904 тысяч тенге;</w:t>
      </w:r>
    </w:p>
    <w:bookmarkEnd w:id="428"/>
    <w:bookmarkStart w:name="z6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58 437 тысяч тенге;</w:t>
      </w:r>
    </w:p>
    <w:bookmarkEnd w:id="429"/>
    <w:bookmarkStart w:name="z6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0"/>
    <w:bookmarkStart w:name="z6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1"/>
    <w:bookmarkStart w:name="z6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2"/>
    <w:bookmarkStart w:name="z66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3"/>
    <w:bookmarkStart w:name="z67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4"/>
    <w:bookmarkStart w:name="z6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35"/>
    <w:bookmarkStart w:name="z6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6"/>
    <w:bookmarkStart w:name="z6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37 401 тысяч тенге;</w:t>
      </w:r>
    </w:p>
    <w:bookmarkEnd w:id="437"/>
    <w:bookmarkStart w:name="z67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тысяч тенге.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2025 года.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7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2025 год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7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2026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7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2027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7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2025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2026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2027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8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2025 год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2026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2027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9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2025 год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9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2026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9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2027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9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9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2026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0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2027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2025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0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2026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0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2027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2026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2027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2025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2027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2025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2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2026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2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2027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2025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2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2026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3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2027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2025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3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2026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3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2027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2025 год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2026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2027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2025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2026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2027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2025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5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2026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5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2027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2025 год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5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6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2027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2025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6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2026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6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2027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2025 год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2026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2027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2025 год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2026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2027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2025 год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8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2026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8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2027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2025 год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8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2026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9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2027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9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2025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94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2026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9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2027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9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2025 год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2026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2027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0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2025 год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2026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2027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1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2025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1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2026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1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2027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1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2025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2026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2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2027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2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2025 год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2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2026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2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2027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2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2025 год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2026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2027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3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2025 год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2026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2027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4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2025 год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Бухар-Жырауского районного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4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2026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4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2027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