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4539" w14:textId="5144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Бухар-Жырауского района на 2024–2028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сентября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 местном государственном управлении и самоуправлении в Республике Казахстан"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коммунальными отходами Бухар-Жырауского района на 2024-2028 годы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Бухар-Жырауского района на 2024-2028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п.Ботакара 2024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4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региона 4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стратегические, программные документы, планы развития территории и др., в которых заложены мероприятия по управлению коммунальными отходами. 6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коммунальными отходами в бухар-жырауском районе 7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Оценка текущего состояния управления коммунальными отходами в регионе. 7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состоянию инфраструктуры в сфере управления коммунальными отходами (раздельный сбор, специализированная техника по транспортировке отходов, мощности по сортировке, переработке, полигоны ТБО и т.п.) 7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полигонах ТБО 9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организациях, занимающихся приемом вторичного сырья 13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коммунальных отходов 13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Анализ управления коммунальными отходами в динамике за последние 3 года 14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Имеющая нормативная база по образованию и накоплению коммунальных отходов 14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Описание и анализ выделенных средств (местный и республиканский бюджеты, внебюджетные) в динамике за последние три года 14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Положительные стороны существующей системы управления отходами в Бухар-Жырауском районе 14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Выявленные проблемы и несоответствия действующему Законодательству РК в сфере управления коммунальными отходами в Бухар-Жырауском районе 15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17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Цели и задачи Программы 17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Целевые показатели Программы 19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 21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 27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 28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таблиц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Административно-территориальное деление района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Среднегодовая численность населения Бухар-Жырауского района за период 2019-2023гг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собранных и транспортированных коммунальных отходов по Бухар-Жыраускому району с 2018 по 2023 годы.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Население, обслуживаемое мусоровывозящими компаниями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Данные по количеству контейнеров, организациям по вывозу ТБО, тарифу на вывоз ТБО и графику вывоза в разрезе населенных пунктов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rPr>
          <w:rFonts w:ascii="Times New Roman"/>
          <w:b w:val="false"/>
          <w:i w:val="false"/>
          <w:color w:val="000000"/>
          <w:sz w:val="28"/>
        </w:rPr>
        <w:t>– Общий объем собранных и транспортированных отходов по Бухар-Жыраускому району по видам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Сведения о полигонах ТБО в Бухар-Жырауском районе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Сведения о полигонах ТБО в Бухар-Жырауском районе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9</w:t>
      </w:r>
      <w:r>
        <w:rPr>
          <w:rFonts w:ascii="Times New Roman"/>
          <w:b w:val="false"/>
          <w:i w:val="false"/>
          <w:color w:val="000000"/>
          <w:sz w:val="28"/>
        </w:rPr>
        <w:t>– Морфологический состав ТБО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Целевые показатели Программы управления коммунальными отходами Бухар-Жырауского района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План мероприятий по реализации программы управления коммунальными отходами для Бухар-Жырауского района на период 2024-2028 годы. 28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диаграмм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Диаграмма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Соотношение численности населения Бухар-Жырауского района к количеству проживающих, обслуживаемых мусоровывозящими компаниями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Диаграмма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Соотношение собранных и транспортированных отходов по Бухар-Жыраускому району по видам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Диаграмма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утилизированных и депонированных отходов, тонн за 2018-2022 годы 13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Бухар-Жырауского района на 2024-2028 годы (далее Программа) разработана на основании приказа Министра экологии и природных ресурсов Республики Казахстан от 18 мая 2023 года №154 "Об утверждении Методических рекомендаций местным исполнительным органам по разработке программы по управлению коммунальными отходами".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частности согласно принципу иерархии,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представляется описание (характеристика) коммунальных отходов, образующихся в Бухар-Жырауском районе, включая сведения об объеме и составе, скорости образования, классификации, способах накопления, сбора, транспортировки, сортировки, обезвреживания, восстановления и удаления коммунальных отходов, существующей инфраструктуры по обращению с коммунальными отходами.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региона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 — район Карагандинской области.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центр — поселок Ботакара, расположен в 50 км к северо-востоку от областного центра.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— 14576 км².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 в 1938 году как Ворошиловский район. В 1961 году переименован в Ульяновский район (райцентр Колхозное переименован в пгт Ульяновский). В 1997 году район объединен с Тельманским и переименован в Бухар-Жырауский район в честь казахского акына Бухар Жырау (райцентр переименован в Ботакара).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находится Кушокинский угольный разрез корпорации "Казахмыс", угольные разрезы "Кузнецкий" и "Сәт", одна из крупнейших в области птицефабрик "Акнар ПФ".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вдоль канала Иртыш — Караганда и реки Нура орошаются.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проходит Караганда — Каркаралы — Аягоз, Караганда — Павлодар.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деление Бухар-Жырауского района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Административно-территориальное деление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округ/город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 Ботакара, станция Ботакара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Доскей, село Трудовое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Акоре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Актобе, село Интумак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Умуткерский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Тортколь, село Ульга, село Умуткер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Кызылкаинский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Кызылкайын (Березняки), село Саратовка, село Тасаул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Бухар-Жырау, село Семизбуга, село Шалкар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Гагаринское, село Садовое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Керней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село Алгабас, село Керней (Корнеевка)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(бывш. Молодецкое)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Байкадам, село Кокпекты, село Сарытобе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Тогызкудукский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Тасшокы, село Тогызкудук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Каражарский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Асыл, село Волковское, село Геологическое, село Каражар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 Кушокы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Самарканд, село Тегизжол, село Чкалово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Новоузенка, село Севан, село 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Жанакала, село Жастилек, село Петровка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Баймырза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Астаховка, село Баймырза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Шешенкаринский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Ашису, село 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Акбелский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Акбел, село Алабас, село Курама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Красная Нива, село Кызылжар, село Ростовка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Урожайное, село Центральное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Суыксуский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Суыксу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 Габидена Мустафина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 Габидена Мустафина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Тузды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Первое Мая, село Старая Тузда, село Тузды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Уштобинский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Сарыарка, село Курылус, село Сокурское, село Уштобе, село 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Белагашский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Аюлы, село Белагаш</w:t>
            </w:r>
          </w:p>
        </w:tc>
      </w:tr>
    </w:tbl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населения принята по данным Бюро национальной статистики. В сентябре 2023 года численность населения Бухар-Жырауского района составляла 53 123 человек. Из них сельское население – 53 123 человек.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Среднегодовая численность населения в Бухар-Жырауском районе за период 2019 – 2023гг.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Среднегодовая численность населения Бухар-Жырауского района за период 2019-2023 годы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в Бухар-Жырауском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</w:tbl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необходима для повышения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18 мая 2023 года № 154-п – "Об утверждении Методических рекомендаций местным исполнительным органам по разработке программы по управлению коммунальными отходами" на плановый период на срок не менее 5 лет.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следующих нормативных документов: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№ 400-VI от 2 января 2021 года. с изменения и дополнениями 5 го сентября 2023 года 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 утверждении правил управления коммунальными отходами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 другие нормативные документы, действующие на территории Республики Казахстан.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управлению коммунальными отходами рассматриваются в следующих Национальных стратегиях и планах развития: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 достижения углеродной нейтральности" - Указ Президента Республики Казахстан от 2 го февраля 2023 года.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"Управление отходами":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3.3.1.4 Управление отходами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отходов;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ускоренное внедрение полного охвата сбором и сортировкой ТБО;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перерабатываемых и компостируемых отходов.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"Зеленый Казахстан" - Постановление Правительства Республики Казахстан от 12 го октября 2021 года.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коммунальными отходами в Бухар-Жырауском районе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Оценка текущего состояния управления коммунальными отходами в регионе.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состоянию инфраструктуры в сфере управления коммунальными отходами (раздельный сбор, специализированная техника по транспортировке отходов, мощности по сортировке, переработке, полигоны ТБО и т.п.)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ТБО классифицированы на три части, которые соответствуют трем "потокам отходов", входящих в общий состав ТБО, но отличающихся между собой способом переработки и/или захоронения.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Коммунальные отходы.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Опасные ТБО – отходы потребления, образующиеся в результате жизнедеятельности человека, а также отходы производства с аналогичным характером образования, которые по своему составу и свойствам могут быть отнесены к опасным отходам. К ним относятся следующие отходы: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батарейки и аккумуляторы;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использованное электрическое и электронное оборудование;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ртутьсодержащие отходы (люминесцентные лампы и термометры);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и ветеринарные отходы;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бытовой химии;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отходы, содержащие асбест;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опасные отходы, образующиеся в результате жизнедеятельности человека.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ТБО - отходы, которые не являются опасными, и в то же время не могут быть отнесены к смешанным, так как для их сбора, вывоза и утилизации требуется применение иных подходов, нежели чем для первого потока. К "Другим ТБО" отнесены следующие отходы: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строительные отходы;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крупногабаритные отходы;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автомобили, подлежащие утилизации;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автомобильные шины;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от переработки сточных вод.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текущему состоянию управления коммунальными отходами в Бухар-Жырауском районе получены с сайта Бюро национальной статистики информационно аналитической системы Бюро национальной статистики "Талдау", а также данных, предоставленных местными исполнительными органами и территориальным подразделением уполномоченного органа в области охраны окружающей среды (Департамент экологии Карагандинской области).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предприятий и организаций, занимающихся общественным сбором и вывозом коммунальных отходов в Бухар-Жырауском районе в 2022 годы - 2 единицы.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собранных и транспортированных коммунальных отходов по Бухар-Жыраускому району в период 2018-2022 годы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 Объем представлен с учетом отходов предприятий, осуществляющих самостоятельный вывоз отходов на полигоны.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Объем собранных и транспортированных коммунальных отходов по Бухар-Жыраускому району с 2018 по 2023 годы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коммунальные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Транспортированные коммунальные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Население, обслуживаемое мусоровывозящими компаниями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Бухар-Жырауского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регулярно обслуживаемое мусоровывозящей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*сведения, по населению, регулярно обслуживаемому мусоровывозящими организациями, в бюро статистики начиная с 2022 года отсутствуют.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1 – Соотношение численности населения Бухар-Жырауского района к количеству проживающих, обслуживаемых мусоровывозящими компаниями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4041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 Бухар-Жырауском районе количество контейнеров для сбора ТБО составляло 889 штук. В районе отсутствуют контейнеры для ртутьсодержащих отходов по состоянию на 2023 год.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Данные по количеству контейнеров, организациям по вывозу ТБО, тарифу на вывоз ТБО и графику вывоза в разрезе населенных пунктов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вывозу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ТБО, МЖД/частный сектор, тг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вывоза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205/1600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"Никишин"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350/1600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353/-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день 15 раз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"ГорКомТранс"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640/1942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Бухар-Жырауском районе не ведется раздельный сбор отходов на площадках ТБО. В пос. Г.Мустафина отходы вручную сортируются непосредственно на полигоне ТБО. Дополнительно, в селе Ботакара действует пункт приема вторичного сырья.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виды раздельно собранных отходов за 2022 год в Бухар-Жырауском районе,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6– Общий объем собранных и транспортированных отходов по Бухар-Жыраускому району по видам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(фракции)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2022г., тонны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собранных коммунальных отходов,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картон, отходы бумаги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пластмассы, пластика и т.п.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текстиль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уборки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рынков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смешанные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собранных отходов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2 - Соотношение собранных и транспортированных отходов по Бухар-Жыраускому району по видам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полигонах ТБО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Бухар-Жырауском районе присутствуют 17 узаконенных полигонов ТБО, из них полигон ТБО в п.Ботакара временно приостановил деятельность. Полигоны ТБО Ростовского сельского округа, поселка Кушокы и поселка Габидена Мустафина находятся на доверительном управлении у ИП "Закиров" БИН 630105350751. Полигон ТБО находится в частной собственности у ТОО "Ізашар" БИН 140540025784. Сведения о полигонах ТБО в Бухар-Жырауском районе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Сведения о полигонах ТБО в Бухар-Жырауском районе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(промплощадка)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(местонахождение)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выданного 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начало- конец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ГУ"Аппарат акима Ростовского сельского округа Бухар–Жырауского района Карагандинской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Ростовский с.о., с.Ростовка, улица Советская, дом № 12А (Бухар-Жырауский район, Ростовский с.о., с.Ростовка)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KZ55VCZ00320665 29.05.2019 г. выбросы и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Кушокы Бухар- 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 Республика Казахстан, Карагандинская область, Бухар-Жырауский район, поселок Кушокы., улица Искакова Искандера, дом № 5 (Бухар-Жырауский район, п.Кушокы)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KZ61VCZ00320654 29.05.2019 г. выбросы и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29.05.2019- 31.12.2028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ГУ"Аппарат акима поселка Габидена Мустафина Бухар –Жырауского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 Республика Казахстан, Карагандинская область, Бухар-Жырауский район, поселок Г. Мустафина улица Корниенко, дом № 17 (Бухар-Жырауский район, п. Г. Мустафина)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KZ75VCZ00338444 10.06.2019 г. выбросы и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Акбельского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Карагандинская область, Бухар-Жырауский район, Акбелский с.о., улица Юбилейная, дом № 9А (Бухар-Жырауский район, Акбелский с.о., с.Акбел)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KZ38VCZ00417971 01.08.2019 г. выбросы KZ59VCZ00417981 01.08.2019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01.08.2019- 31.12.2028 01.08.2019- 31.12.2028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сельского округа Керней Бухар-Жырауского района Карагандинской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район, Корнеевский с.о., с.Керней, улица Алаш, дом № 33 (Бухар-Жырауский район,с.Керней)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KZ08VCZ00431606 14.08.2019 г. выбросы KZ54VCZ00439702 28.08.2019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14.08.2019- 31.12.2028 28.08.2019- 31.12.2028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Актобинского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район, Актобинский с.о., с.Актобе, Без типа без названия, дом № номера нет (Бухар-Жырауский район, Актобинский с.о., с.Актобе)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KZ38RCP00081518 17.09.2019 г. выбросы KZ11RCP0008151917.09.2019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19.08.2019- 31.12.2028 12.09.2019- 31.12.2028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Белагашского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Белагашский с.о., с.Белагаш, улица Школьная, дом № 9 (Бухар-Жырауский район, Белагашский с.о., с.Белагаш)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KZ51VCZ00492427 31.10.2019 г. Выбросы KZ13VCZ00492432 31.10.2019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31.10.2019-31.12.2028 31.10.2019- 31.12.2028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Шешенкаринского сельского округа Бухар-Жырауского района Карагандинской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Карагандинская область, Бухар-Жырауский район, Шешенкаринский с.о., с.Шешенкара, улица Пискунова, дом № 59 (Бухар-Жырауский район, Шешенкаринский с.о., с.Шешенкара)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KZ22VCZ00527869 выбросы 12.12.2019 г. KZ92VCZ00527870 отходы 12.12.2019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12.12.2019- 31.12.2028 12.12.2019- 31.12.2028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Петровского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Петровский с.о., с.Петровка, улица Школьная, дом № 14Б (Бухар-Жырауский район, Петровский с.о., с.Петровка)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KZ30VCZ00541208 30.12.2019 г. Выбросы KZ70VCZ00541264 30.12.2019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30.12.2019-31.12.2028 30.12.2019-31.12.2028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Новоузенского сельского округа Бухар 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улица Тбилисская, дом № 28 (Бухар-Жырауский район, Hовоузенский с.о., с.Hовоузенка)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KZ84VCZ00540624 27.12.2019 г. Выбросы KZ30VCZ00540626 27.12.2019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01.01.2020- 31.12.2028 01.01.2020- 31.12.2028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Каражарского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с.Каражар, ул. Достық 41.(Бухар-Жырауский район, Каражарский с.о., с.Каражар)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KZ83VCZ00545686 20.01.2020 г. выбросы KZ72VCZ00545690 20.01.2020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20.01.2020- 31.12.2028 20.01.2020- 31.12.2028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Актобинского (Интумак) сельского округа Бухар-Жырауского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Актобинский с.о., с.Актобе, улица Алаш, дом № 20 (Бухар-Жырауский район, Актобинский с.о., с.Интумак)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KZ09VCZ01240471 26.07.2021 г. выбросы KZ52VCZ01239794 26.07.2021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26.07.2021- 31.12.2030 26.07.2021- 31.12.2030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Центрального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Центральный с.о., с.Центральное, улица Советская, здание № 10 (Бухар-Жырауский район, Центральный с.о., с.Центральное)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KZ94VCZ01240493 26.07.2021 г. выбросы KZ50VCZ01240606 26.07.2021 г.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26.07.2021- 31.12.2030 26.07.2021- 31.12.2030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Тогызкудукского сельского округа Бухар-Жырауского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Тогузкудукский с.о., с.Тогызкудук, улица Орталык, дом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KZ13VCZ03384293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01.01.2024-31.12.2033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Тузды Бухар-Жырауского районаКарагандинской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Бухар-Жырауский район, с.о. Тузды, с.Тузды, улица Мичурина, дом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KZ66VCZ03397986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01.01.2024-31.12.2033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"Ізашар"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Караганда Г.А., район им.Казыбек би Микрорайон Таугуль улица 3, дом № 10А, 9 (полигон ТБО находится в с.Доскей)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KZ22VCZ00802864 25.02.2021 г Выбросы KZ23VCZ00802846 25.02.2021 г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25.02.2021 - 31.12.2030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п.Ботакара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временно приостановлена</w:t>
            </w:r>
          </w:p>
        </w:tc>
      </w:tr>
    </w:tbl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характеристики по размещению отходов на полигонах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– Сведения о полигонах ТБО в Бухар-Жырауском районе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 (места захоронения отходов), км2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утилизированных и депонированных отходов,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3 - Объем утилизированных и депонированных отходов, тонн за 2018-2022 годы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4422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организациях, занимающихся приемом вторичного сырья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Бухар-Жырауском районе Карагандинской области, по сведениям АО "Жасыл Даму", действуют 2 пункта приема вторичного сырья.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ТОО "Гордорсервис-Т"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020740000068.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Принимаемый вид отходов: бумага, пластик и стекло.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пункта приема: Карагандинская область,Бухар-Жырауский район Село Самарканд учетный квартал 009, 7.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ТОО "МЕГАПОЛИС СТРОЙ KZ"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190540028282.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Принимаемый вид отходов: бумага, пластик, стекло, тетрапак, металл.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пункта приема: Карагандинская область, Бухар-Жырауский район Ботакара, Ауэзова, 0, 10.</w:t>
      </w:r>
    </w:p>
    <w:bookmarkEnd w:id="111"/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Морфологический состав коммунальных отходов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Морфологический состав коммунальных отходов для городских жителей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9– Морфологический состав ТБО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содержания в общем объеме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разного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 и бумажная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остатки растительности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(медицинские, батарейки и лампы, остатки бытовых приборов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Анализ управления коммунальными отходами в динамике за последние 3 года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образуемых отходов 1 жителем Бухар-Жырауского района за последние 3 года: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 – 1,41 кг/сутки;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 – 1,51 кг/сутки;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 – 2,9 кг/сутки.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показатель образования за последние 3 года составляет 708 кг/год или 2,83 м3/год на человека. При этом утвержденная норма образования коммунальных отходов для Бухар-Жырауского района на 1 человека составляет 1,75м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благоустроенных и 2,1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неблагоустроенных домовладениях на человека.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Имеющая нормативная база по образованию и накоплению коммунальных отходов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решения местных маслихатов по объемам образования отходов и утверждения тарифов на их вывоз: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Об утверждении правил расчета норм образования и накопления коммунальных отходов по Бухар-Жыраускому району –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Карагандинской области от 28 июня 2022 года № 35/01.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Описание и анализ выделенных средств (местный и республиканский бюджеты, внебюджетные) в динамике за последние три года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Плана мероприятий по охране окружающей среды на 2022-2024 годы – решение Карагандинского областного маслихата от 9 декабря 2021 года №129 на 2024 год в поселке Ботакара Бухар-Жырауского района предусмотрено стрительство полигона ТБО. Ответственным за исполнение является ГУ "Аппарат акима Бухар-Жырауского района Карагандинской области". Объем финансирования составляет 550 000 тыс.тенге. Источник финансирования – областной бюджет.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Положительные стороны существующей системы управления отходами в Бухар-Жырауском районе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экологического разрешения на воздействие (ЭРВ) для 13 полигонов ТБО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предоставленным данным РГУ "Департамент экологии по Карагандинской области" численность полигонов ТБО с наличием ЭРВ составляет 13 единиц.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пунктов приема вторичного сырья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Бухар-Жырауском районе Карагандинской области, по сведениям АО "Жасыл Даму", действуют 2 пункта приема вторичного сырья: ТОО "Гордорсервис-Т" и ТОО "МЕГАПОЛИС СТРОЙ KZ".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Принимаемый вид отходов у ТОО "Гордорсервис-Т": бумага, пластик и стекло.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Принимаемый вид отходов у ТОО "МЕГАПОЛИС СТРОЙ KZ": бумага, пластик, стекло, тетрапак, металл.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Ручная сортировка отходов на полигоне ТБО п.Г.Мустафина.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Выявленные проблемы и несоответствия действующему Законодательству РК в сфере управления коммунальными отходами в Бухар-Жырауском районе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контейнеров и контейнерных площадок установленным стандартам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контейнерных площадках Бухар-Жырауского района установлены контейнеры для сбора для сбора опасных составляющих коммунальных отходов (батарейки и ртутьсодержащие лампы). При этом не выполняется требование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482 -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целесообразности. В частности, согласно главе 2, пункта 8, </w:t>
      </w:r>
      <w:r>
        <w:rPr>
          <w:rFonts w:ascii="Times New Roman"/>
          <w:b w:val="false"/>
          <w:i w:val="false"/>
          <w:color w:val="000000"/>
          <w:sz w:val="28"/>
        </w:rPr>
        <w:t>пп.4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обеспечить единообразное строительство контейнерных площадок. Согласно пп.2, </w:t>
      </w:r>
      <w:r>
        <w:rPr>
          <w:rFonts w:ascii="Times New Roman"/>
          <w:b w:val="false"/>
          <w:i w:val="false"/>
          <w:color w:val="000000"/>
          <w:sz w:val="28"/>
        </w:rPr>
        <w:t>п.8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контейнерные площадки должны быть оснащены контейнерами для раздельного сбора, в количестве не менее 2-х.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 обеспечены требования по маркированию контейнеров и разделению на фракции "сухое", "мокрое".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раздельного сбора коммунальных отходов.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выполняется требование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482 -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и юридическими лицами производится вывоз крупногабаритного и негабаритных отходов, в т.ч. строительные, древесные отходы, на места накопления отходов ТБО, что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п.18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и.о.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 и п.3.3 СТ РК 3780-2022 "Отходы. Общие требования к площадкам размещения контейнеров для организации раздельного сбора коммунальных отходов". Также, большинство площадок не соответсвуют требованиям указанным в п.3.1. СТ РК 3780-2022 "Отходы. Общие требования к площадкам размещения контейнеров для организации раздельного сбора коммунальных отходов".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Недостаточное благоустройство полигона ТБО.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Полигоны ТБО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п.64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GPS-трекеров на мусоровывозящей технике.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ст.368 ЭК РК "Субъекты предпринимательства, осуществляющие деятельность по транспортировке твердых бытовых отходов, при оказании соответствующих услуг должны оборудовать транспортные средства, указанные в подпункте 1) настоящего пункта, спутниковыми навигационными системами, подключенными к информационной системе "Национальный банк данных о состоянии окружающей среды и природных ресурсов Республики Казахстан", и поддерживать эти системы постоянно в рабочем состоянии".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Золошлаковые отходы и органические сельскохозяйственные отходы (навоз) Золошлаковые отходы образуются непосредственно в частных домовладениях, а также в многоквартирных домах, отпаливаемых локализованной системой котельного отопления. На сегодняшний день, даннный вид отходов накапливается на территории частных домовладений и/или направляется в мусорные контейнера на площадках ТБО, что противоречит ЭК РК.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Органические сельскохозяйственные отходы (навоз) образуются у лиц, занимающихся сельским хозяйством. Накапливаются на территории частных домовладений. Некоторая часть в дальнейшем используется как удобрение для садовых культур у образователя (при наличии). Образователи, которые не занимаются агрокультурным сельским хозяйством (огород, сад), склонны к обработке вышеуказанных отходов и использованию, в дальнейшем, для энергетического сжигания. Однако, некоторый объем таких отходов может быть складирована и/или захронивается в несанкционированных местах. Данная проблема особенно актуальная для сельской местности.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решения по использованию или утилизации пищевых и других органических отходов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проблема приводит к неэффективному использованию ресурсов и увеличению объема отходов, усугубляя проблемы связанные с обработкой мусора и загрязнением окружающей среды. Эффективные стратегии использования и утилизации органических отходов как энергетическое сжигание могут не только снизить негативное воздействие на окружающую среду, но и предоставить возможности для устойчивого производства энергии и улучшения почвенного состояния.</w:t>
      </w:r>
    </w:p>
    <w:bookmarkEnd w:id="148"/>
    <w:bookmarkStart w:name="z1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 и целевые показатели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Цели и задачи Программы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управления коммунальными отходами для населенных пунктов Бухар-Жырауского района заключается в создании эффективной и устойчивой системы управления отходами, направленной на минимизацию экологического воздействия, обеспечение безопасности обращения с отходами, повышение степени их переработки и содействие общественному здоровью.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разделом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 области управления отходами описаны в </w:t>
      </w:r>
      <w:r>
        <w:rPr>
          <w:rFonts w:ascii="Times New Roman"/>
          <w:b w:val="false"/>
          <w:i w:val="false"/>
          <w:color w:val="000000"/>
          <w:sz w:val="28"/>
        </w:rPr>
        <w:t>ст.328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иерархии;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близости к источнику;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ответственности образователя отходов;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расширенных обязательств производителей отходов.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иерархии, согласно </w:t>
      </w:r>
      <w:r>
        <w:rPr>
          <w:rFonts w:ascii="Times New Roman"/>
          <w:b w:val="false"/>
          <w:i w:val="false"/>
          <w:color w:val="000000"/>
          <w:sz w:val="28"/>
        </w:rPr>
        <w:t>ст.329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подразумевает следующие меры по обращению с отходами: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Предотвращение образования отходов;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отходов к повторному использованию;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Переработку отходов;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Утилизацию отходов;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Удаление отходов.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программы и принципа иерархии отходов предлагаются следующие основные (первостепенные) задачи программы: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Оборудование контейнеров и контейнерных площадок согласно действующим требованиям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раздельного сбора ТБО "у источника образования" по фракциям "сухое"/"мокрое"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проблемы крупногабаритных, негабаритных отходов, в том числе строительных и древесных отходов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 техники GPS-трекерами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Обустройство полигонов ТБО в Бухар-Жырауском районе требованиям Законодательства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Обнаружение и ликвидация стихийных свалок коммунальных отходов и их составляющих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Строительство компостного сооружения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Оснащение полигона ТБО инсинераторной установкой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и проведение мероприятий для детей и подростков о важности сбережения ресурсов на бытовом уровне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Информационные сообщения о правильном раздельном сборе отходов на контейнерных площадках в местных и региональных СМИ.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Оборудование контейнеров и контейнерных площадок согласно действующим требованиям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задачи: соответствие контейнеров и контейнерных площадок требованиям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 РК 3780-2022 "Отходы. Общие требования к площадкам размещения контейнеров для организации раздельного сбора коммунальных отходов" и "Санитарных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цели: Обоснование соответствия контейнеров и контейнерных площадок требованиям законодательства в сфере управления отходами важно с точки зрения обеспечения эффективного и законного функционирования системы управления коммунальными отходами.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Обеспечение раздельного сбора ТБО "у источника образования" по фракциям "сухое" / "мокрое"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внедрении эффективной системы раздельного сбора твердых бытовых отходов (ТБО) на самом этапе их образования, с целью оптимизации процесса утилизации и повышения степени переработки отходов.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задачи: способствование снижению общего объема отходов, сокращению негативного воздействия на окружающую среду, а также созданию более устойчивой системы управления отходами, соответствующей принципам устойчивого развития.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Данная задача способствует полноценному достижению пути 5.1 Задачи 1.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Решение проблемы крупногабаритных, негабаритных отходов, в том числе строительных и древесных отходов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соблюдение Законодательства РК, устойчивое управление ресурсами, сокращение экологического воздействия и содействие циркулярной экономике для эффективного использования материалов.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цели: способствование снижению экологического воздействия, предотвращению загрязнения окружающей среды и сохранению природных ресурсов. Во-вторых, эффективное управление такими отходами способствует формированию устойчивой системы обращения с ресурсами, включая их переработку и повторное использование, что важно для снижения потребления новых материалов и объемов свалок. Циркулярная экономика, поощряемая решением этой проблемы, способствует формированию замкнутых циклов использования материалов, содействуя устойчивому и ответственному потреблению.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Оснащение техники GPS-трекерами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повышение эффективности и контроля процесса сбора и утилизации мусора.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задачи: GPS-трекеры позволяют оптимизировать планирование и назначение маршрутов для мусоровывоза. Они обеспечивают реально временное отслеживание местонахождения мусоровозов, и в случае задержек или отклонений от оптимальных маршрутов, управляющие службы сразу могут принять необходимые меры. PS-трекеры помогают предотвращать кражу или несанкционированное использование мусоровозов.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5. Обустройство полигонов ТБО требованиям Законодательства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обеспечение обустройства полигонов ТБО с соблюдением всех требований законодательства по утилизации и обработке твердых бытовых отходов.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цели: Соблюдение законодательных требований в данной задаче гарантирует, что процессы обработки отходов будут соответствовать стандартам безопасности и охраны окружающей среды, предусмотренным законами и нормативами. Кроме того, такой подход способствует поддержанию законности в сфере обращения с отходами.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6. Обнаружение и ликвидация стихийных свалок коммунальных отходов и их составляющих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выявлении незаконных и неправильных мест для выброса коммунальных отходов, а также в последующей их эффективной ликвидации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задачи: улучшение состояния окружающей среды, предотвращение загрязнения и поддержание чистоты в общественных и природных пространствах, а также на формирование ответственного отношения к управлению отходами в обществе.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7. Строительство компостного сооружения на полигоне ТБО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обеспечить сельские населенные пункты компостнями ямами для накопления и депонирования отходов сельскохозяйственной органики.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цели: компостирование способствует утилизации органических отходов, таких как растительные остатки и навоз, предотвращая их попадание на свалки и сокращая негативное воздействие на окружающую среду.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8. Оснащение полигона ТБО инсинераторной установкой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создание эффективного и экологически устойчивого метода обработки органических отходов, что поможет сократить объем отходов, предотвратить выделение метана на свалках и внести вклад в снижение негативного воздействия на окружающую среду. Эта инициатива также направлена на повышение энергоэффективности, создание возможностей для производства тепла или электроэнергии из сжигания отходов, и улучшение общей управляемости и экологической устойчивости обработки твердых бытовых отходов на полигоне.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цели: необходимость сокращения объема органических отходов, предотвращения выделения метана на свалках и минимизации экологического воздействия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9. Разработка и проведение мероприятий для детей и подростков о важности сбережения ресурсов на бытовом уровне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формирование у них навыков экологического поведения, осознанного потребления, а также внедрение привычек эффективного использования ресурсов и ответственного подхода к сортировке отходов для содействия устойчивому развитию.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задачи: данная задача обоснована необходимостью формирования экологической грамотности среди молодого поколения. Эти инициативы способствуют созданию устойчивых экологических привычек, развивают ответственное отношение к окружающей среде и способствуют формированию экологически осознанных граждан.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Данная задача способствует полноценному достижению пути 5.1 Задачи 1.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10. Информационные сообщения о правильном раздельном сборе отходов на контейнерных площадках в местных и региональных СМИ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задачи: повышении осведомленности и вовлеченности граждан Бухар-Жырауского района и его окрестностей в процесс раздельного сбора отходов.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задачи: стимулирование активного участия граждан в данной инициативе, а также на формирование экологически ответственного поведения среди населения в целях улучшения состояния окружающей среды и оптимизации системы управления отходами.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Данная задача способствует полноценному достижению пути 5.1 Задачи 1.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Целевые показатели Программы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Программы предлагается установление следующих Целевых показателей программы.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Целевые показатели Программы управления коммунальными отходами Бухар-Жырауского района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значение на 2024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контейнеров и контейнерных площадок согласно действующим требованиям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ТБО "у источника образования" по фракциям "сухое" , "мокрое"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проблемы крупногабаритных, негабаритных отходов, в том числе строительных и древесных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техники GPS-трекерами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полигонов ТБО в Бухар-Жырауском районе требованиям Законодательства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компостного сооружения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полигонов ТБО инсинераторной установкой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семестр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сообщения о правильном раздельном сборе отходов на контейнерных площадках в местных и региональных СМИ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эфирного времени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3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Оборудование контейнеров и контейнерных площадок согласно действующим требованиям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Асфальтирование существующих и новых контейнерных площадок. Провести асфальтирование или бетонирование основания площадок, устойчивое к температурным перепадам и с толщиной покрытия не менее 100 мм (п.3.1.2 СТ РК 3780-2022 "Отходы. Общие требования к площадкам размещения контейнеров для организации раздельного сбора коммунальных отходов").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Ограждение контейнерных площадок. Провести по периметру, с трех сторон ограждение сплошным материалом, устойчивым к резким климатическим изменениям и коррозии, там где оно несоответствует требованиям п.3.1.4 СТ РК 3780-2022 "Отходы. Общие требования к площадкам размещения контейнеров для организации раздельного сбора коммунальных отходов" и/или отсутствует. Каркас предусматривается из круглых или квадратных труб с грунтовкой и последующим нанесением краски марки RAL 1016, RAL 1026 или аналогичного.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 крышей контейнерных площадок. Крыша должна быть изготовлена из сплошного материала, устойчивого к резким климатическим изменениям и коррозии. Уклон крыши обустраивается от стороны свободного доступа к противоположной стороне для обеспечения стекания воды. Высота стороны свободного доступа к площадке от основания до крыши не менее 1,5 м (п.3.1.5, 3.1.6 СТ РК 3780-2022 "Отходы. Общие требования к площадкам размещения контейнеров для организации раздельного сбора коммунальных отходов").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стандарт контейнеров согласно технической спецификации. Дальнейший закуп проводить строго согласно единой технической спецификации, утвержденной МИО, с учетом требований и специфик мусоровывозящих техник.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Соответствие контейнеров требованиям Законодательства. Провести модернизацию существующих контейнеров на площадках по сбору ТБО. А именно соблюсти следующие требования: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Организовать раздельный сбор отходов в специальные контейнера согласно п.3.2 СТ РК 3780-2022. При невозможности установки для всех видов отходов, указанных в п.3.2, установить контейнера для трех фракций отходов "сухая", "мокрая" и "опасные отходы". "Мокрая" фракция: пищевые отходы, органика, смешанные отходы и отходы по характеру и составу схожие с отходами домашних хозяйств. "Сухая" фракция состоит из бумаги, картона, металла, пластика и стекла. "Опасные отходы": отдельно ртутьсодержащие отходы, отдельно электронные отходы и другие.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Обязательная маркировка контейнеров. На каждый контейнер требуется нанести информационную наклейку/надпись с перечислением собираемых видов (фракции) отходов, данные о собственнике контейнера (наименование, контактные данные), информация об организации, обслуживающей контейнер. Количество требуемых контейнеров для каждого вида фракции на одной площадке устанавливается собственником контейнеров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п.58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Приобретаемые в будущем контейнера должны соответствовать требованиям, указанные в СТ РК 3780-2022 и других нормативно-правовых актах.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оснастить неблагоустроенные домовладения (частный сектор) площадками для сбора ТБО. Месторасположение, количество площадок и контейнеров на одной площадке должны устанавливаться согласно требованиям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и СТ РК 3780-2022 "Отходы. Общие требования к площадкам размещения контейнеров для организации раздельного сбора коммунальных отходов".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МИО, акиматы.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Обеспечение раздельного сбора ТБО "у источника образования" по фракциям "сухое"/"мокрое"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распространение четких инструкций и правил по раздельному сбору 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Размещение специальных контейнеров для "сухих" и "мокрых" отходов;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Очевидная маркировка контейнеров с указанием на их предназначение. Использование цветовой кодировки или ярких знаков для легкости идентификации;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Регулярный мониторинг и контроль со стороны администрации, чтобы удостовериться в соблюдении правил раздельного сбора;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Установление системы обратной связи для постоянного улучшения процесса раздельного сбора. Реагирование на отзывы и предложения.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МИО, акиматы.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Решение проблемы крупногабаритных, негабаритных отходов, в том числе строительных и древесных отходов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 контейнерные площадки оснастить площадкой для рассматриваемых в Задаче 3 видов отходов.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Разработать дизайн площадки: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Определить расположение площадки с учетом доступности для транспорта и удобства для пользователей.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Разработать эффективную компоновку для разделения различных видов отходов и создания зон для удобной загрузки и разгрузки.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необходимого оборудования: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Обеспечить площадку контейнерами различных размеров для раздельного сбора отходов (металл, древесина, бетон и т.д.).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Установить контейнеры с прочными крышками для предотвращения разброса отходов и минимизации воздействия на окружающую среду.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информационных табличек: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Установить информационные таблички с четкими инструкциями по раздельному сбору отходов и правилам использования площадки.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Обеспечить информацию о том, какие материалы могут быть утилизированы и какие требуют специальной обработки.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безопасность: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Установить необходимые знаки безопасности и ограды для предотвращения несанкционированного доступа и обеспечения безопасности пользователей.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Рассмотреть возможность видеонаблюдения для обеспечения безопасности и предотвращения незаконных действий.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Организовать систему управления: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Разработать эффективную систему управления для регулирования доступа, мониторинга заполненности контейнеров и организации регулярной вывозки отходов.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Определить место временного складирования отходов для дальнейших процедур по переработке и вторичной обработке. Также следует определить юридические лица, заинтересованные в транспортировке и утилизации таких отходов.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Продвижение осведомленности: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Проводить образовательные мероприятия и кампании для повышения осведомленности о правилах раздельного сбора и важности утилизации отходов.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Донести до населения, что вывоз как крупногабаритных и строительных отходов, так и других видов отходов; в неположенном месте является нарушением </w:t>
      </w:r>
      <w:r>
        <w:rPr>
          <w:rFonts w:ascii="Times New Roman"/>
          <w:b w:val="false"/>
          <w:i w:val="false"/>
          <w:color w:val="000000"/>
          <w:sz w:val="28"/>
        </w:rPr>
        <w:t>ст.505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 и облагается штрафом в размере от 20 до 100МРП.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МИО, акиматы.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Оснащение техники GPS-трекерами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Закуп GPS-трекеров. Собственникам мусоровывозящей техники следует закупить и установить необходимое количество трекеров для их оснащения.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Уведомление уполномоченного органа в сфере охраны окружающей среды. Уведомить и предоставлять необходимые данные в Департамент экологии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ст.368 ЭК РК.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Задаче 6. Рекомендуется частичное или полное субсидирование закупа GPS-трекеров из местного бюджета для собственников техники в целях минимизации риска финансовой дестабилизации собственников.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органы: мусоровывозящие организации.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5. Обустройство полигонов ТБО требованиям Законодательства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периметру полигона ТБО необходимо предусмотреть ограждение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п.65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Рекомендуется предусмотреть дезинфицирующую бетонную ванну для обеззараживания колес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п.64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Рекомендуется привести полигон ТБО в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ст.350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СН РК 1.04-15-2013 "Полигоны для твердых бытовых отходов" и СТ РК 3696-2020 "Полигоны для твердо-бытовых отходов малой мощности. Требования".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операторы полигонов ТБО.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6. Обнаружение и ликвидация стихийных свалок коммунальных отходов и их составляющих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периодические обходы территории населенных пунктов территории района с целью выявления новых или расширяющихся стихийных свалок. Включить в мониторинг места, склонные к незаконным вывозам отходов.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Разместить камеры наблюдения в потенциальных зонах образования стихийных свалок, что может помочь в их обнаружении и выявлении нарушителей.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Вовлекать местных жителей в процесс обнаружения. Создать каналы обратной связи, чтобы получать информацию о новых свалках.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план действий для ликвидации стихийных свалок. Указать ответственные организации и инструменты, необходимые для выполнения задач.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необходимые ресурсы, включая персонал, технику, средства безопасности и контейнеры для сбора отходов.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ликвидации проводить разделение отходов на перерабатываемые и неперерабатываемые компоненты для их последующей утилизации.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Мобилизовать волонтеров и местных жителей для участия в ликвидации свалок. Это не только помогает с увеличением ресурсов, но и вовлекает общество в процесс.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Организовать информационные кампании о вреде стихийных свалок и преимуществах правильного обращения с отходами. Это может способствовать снижению случаев их образования в будущем.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Применять административные меры в виде штрафов и юридических действий в отношении нарушителей, чтобы предотвратить повторные случаи стихийных свалок.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МИО, акиматы.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7. Строительство компостных сооружений в сельских местностях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участок для компостной ямы или бака, учитывая безопасное удаление от жилых зон и источников воды.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доступ к сооружению для удобства размещения и обслуживания.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Разработать технический проект компостного сооружения, опираясь на объем отходов и цели их использования.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Выбрать подходящую технологию компостирования, такую как поверхностное компостирование, ямы.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Приобрести материалы, необходимые для строительства, такие как деревянные доски, сетка, или пластиковые баки в зависимости от выбранной конструкции.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наличие инструментов для строительства и обслуживания.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обеспечить дренаж для улучшения процесса компостирования.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Провести обучение местных жителей и сельскохозяйственных работников по правильному использованию компостного сооружения и добавлению отходов.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систему сбора отходов на территории сельской местности, чтобы обеспечить регулярное пополнение компостного сооружения.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Регулярно проверять и переворачивать компост для обеспечения равномерного процесса компостирования.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завершения компостирования, использовать полученный компост как удобрение для сельскохозяйственных культур.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операторы полигонов ТБО.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8. Оснащение полигона ТБО инсинераторной установкой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Определить объемы обработки ТБО.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Разработать детальный план оснащения, включая выбор подходящего типа инсинератора.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инсинераторной установки: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Выбрать подходящий тип инсинератора в зависимости от объемов отходов и требований к обработке. Требуется удостовериться, что выбранная установка соответствует местным стандартам безопасности и экологическим требованиям.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Подготовить необходимую инфраструктуру для размещения инсинераторной установки, включая строительство фундамента и сооружение дополнительных зданий (если необходимо).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очистки и контроля: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Внедрить системы очистки газов и другие меры контроля выбросов для соблюдения стандартов чистоты воздуха.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Установить системы мониторинга и контроля для отслеживания работы инсинератора и обеспечения безопасности процесса.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персонала: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Предоставить обучение персоналу, который будет работать с инсинераторной установкой, включая безопасные методы эксплуатации и обслуживания.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разрешений: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Получить все необходимые разрешения и лицензии от местных и государственных органов, чтобы обеспечить соблюдение законов и нормативов.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обслуживание: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Установить регулярные процедуры мониторинга и обслуживания для поддержания надлежащей работы инсинератора и предотвращения проблем.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операторы полигонов ТБО.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9. Разработка и проведение мероприятий для детей и подростков о важности сбережения ресурсов на бытовом уровне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обширной информационной кампании среди учащихся, педагогов и административного персонала о важности раздельного сбора, его влиянии на окружающую среду и преимуществах для общества;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информационных брошюр, плакатов и объявлений, которые будут распространяться в школе. Размещение информационных стендов о правилах раздельного сбора на видных местах;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обучающих мероприятий для учащихся и педагогов, включая уроки, семинары и мастер-классы по теме раздельного сбора отходов;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системы мониторинга и поощрения за активное участие в раздельном сборе. Например, создание системы бонусов или наград для классов или отдельных учеников, которые достигли высоких результатов;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Активное вовлечение родителей в процесс, например, организация родительских собраний, где рассматриваются вопросы раздельного сбора отходов, и совместные инициативы для поддержания чистоты в школе.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ГУ "Отдел внутренней политики Бухар-Жырауского района", ГУ "Отдел образования Бухар-Жырауского района" управления образования Карагандинской области.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10. Информационные сообщения о правильном раздельном сборе отходов на контейнерных площадках в местных и региональных СМИ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достижения: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Разработать комплексную информационную кампанию о правильном раздельном сборе отходов. Включить основные принципы, преимущества и практические советы.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Подготовить информационные пресс-релизы, содержащие ключевые моменты и факты о правильном раздельном сборе. В том числе указать адреса контейнерных площадок и четкие инструкции.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Связаться с редакциями региональных и местных СМИ. Предложить им статьи, интервью или репортажи на тему правильного раздельного сбора, подчеркивая важность этой инициативы для сообщества Бухар-Жырауского района.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Организовать пресс-конференции и мероприятия, на которых можно демонстрировать процесс раздельного сбора отходов на контейнерных площадках. Предоставить информацию журналистам, в том числе местной редакции в удобной и привлекательной форме.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Активно использовать социальные медиа для распространения информации. Создать информативные посты, видеоролики или прямые трансляции о раздельном сборе и разместить их на платформах, как Instagram, Facebook и TikTok.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Разместить рекламные баннеры, афиши или билборды с информацией о правильном раздельном сборе в местах с большим скоплением людей.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Использовать интерактивные элементы, такие как QR-коды на контейнерах, которые ведут к онлайн-ресурсам с дополнительной информацией о раздельном сборе.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Поддерживать открытую обратную связь с общественностью через социальные сети, электронную почту или телефон.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Регулярно измерять эффективность информационной кампании через аналитику СМИ, рост осведомленности в сообществе и уровень участия в раздельном сборе.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стороны: ГУ "Отдел внутренней политики Бухар-Жырауского района".</w:t>
      </w:r>
    </w:p>
    <w:bookmarkEnd w:id="331"/>
    <w:bookmarkStart w:name="z35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Программы могут быть местный бюджет, в том числе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РК, прямые иностранные и отечественные инвестиции, оператор расширенных обязательств производителей (импортеров) (со средств, поступивших на его банковский счет от производителей и импортеров в виде утилизационного платежа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Кодекса), гранты отечественных, международных финансовых экономических организаций или стран-доноров, кредиты банков второго уровня, и другие, незапрещенные законодательством Республики Казахстан источники, которые могут привлекаться предприятиями по сбору и утилизации отходов, или общественными организациями.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 для каждого мероприятия установлены в "Плане мероприятий по реализации программы".</w:t>
      </w:r>
    </w:p>
    <w:bookmarkEnd w:id="334"/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11 - План мероприятий по реализации программы управления коммунальными отходами для Бухар-Жырауского района на период 2024-2028 годы.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(тыс.тенге)/дополнительные источники (тыс.тенге)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тендера на закуп услуг по проектированию типичной площадки ТБО для населенных пунктов Бухар-Жырауского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условиям госзакупа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контейнеров и контейнерных площадок согласно действующим требованиям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Организованный сбор коммунальных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количество контейнеров на одной площадке, где это необходимо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Согласованная система сбора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нагрузки на мусоровывозчщие предприятия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на местных и региональных теле-радиоканалах и социальных сетях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эфирная справка, публикация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МИО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разумного потребления и информирование об ответственности за неправильное обращение с отходами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сбору и вывозу крупногабаритных и строительных отходов Бухар-Жырауского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Дговор на предосталвение услуг по вывозу крупногабаритных отходов, акт прием-передачи крупногабаритных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пунктов, мусоровывозящие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крупногабаритных отходов, снижение нагрузки на окружающую среду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техники GPS-трекерами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 и условию закупа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Монитиоринг и трекинг вывоза коммунальных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в учебных заведениях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воспитание и осведомление, экологическая грамотность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условиям госзакупа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экосистемы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компостного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полигона ТБО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нагрузки на окружающую среду, использование отхода для сельскохозяйственной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полигона ТБО инсинераторной установкой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 ТБО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депонирования пищевых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советов с экологической общественностью города по системе управления отходами в Бухар-Жырауском районе и работе предприятий, вовлеченных в процесс управления отходами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ОС, публикации в СМИ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населенных пунктов, операторы по управлению отходами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СС мусороперерабатывающих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принципов Орхусской конвенции и осведомленности населения)</w:t>
            </w:r>
          </w:p>
        </w:tc>
      </w:tr>
    </w:tbl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 – Отдел внутренней политики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– Отдел образования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- собственные средства предприятий</w:t>
      </w:r>
    </w:p>
    <w:bookmarkEnd w:id="3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