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2d94" w14:textId="c182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22 ноября 2024 года № 4. Утратило силу решением акима Каркаралинского района Карагандинской области от 13 февраля 2025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Каркаралинского района Карагандинской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селе Жанатоган Жанатоганского сельского округа Каркаралинского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Каркаралинского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02 ноября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