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d0ce" w14:textId="b0dd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"Корпорация Казахмыс"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29 апреля 2024 года № 104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08 февраля 2030 года, без изьятия земельного участка у землепользователей товариществу с ограниченной ответственностью "Корпорация Казахмыс" общей площадью 5606,1902 га, в целях проведения операций по разведке твердых полезных в Бахтинском, Каракольском сельских округах Каркаралинского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"Корпорация Казахмыс"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Каркаралинского района"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от "29" апреля 2024 года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"Корпорация Казахмыс"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частей участков, в отношении которых подлежит установлению публичный сервитут (в границах лицензий),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09-133-031-167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09-133-031-188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09-133-031-189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09-133-031-117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09-133-070-051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09-133-031-171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09-133-031-082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09-133-031-169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09-133-031-196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09-133-066-021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09-133-066-054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09-133-066-055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09-133-066-067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09-133-066-057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09-133-066-056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5606,1902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