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b941" w14:textId="a4fb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Каркаралинского района Карагандинской области от 29 октября 2024 года № 326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земельного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лицензии на разведку твердых полезных ископаемых №2336-EL от 29 декабря 2023 года, на основании письма акционерное общество "ULMUS BESSHOKY" акимат Каркаралинского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до 29 декабря 2029 года, без изьятия земельного участка у землепользователей акционерное общество "ULMUS BESSHOKY" общей площадью – 731,1053 га, в целях проведения операций по разведке твердых полезных ископаемых в Касым Аманжоловском сельском округе Каркаралинского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"ULMUS BESSHOKY" (по согласованию) обеспечить возмещение убытков собственникам земельных участков и землепользователям в полном объеме, размер убытков и порядок их компенсации определить соглашением сторон в соответствии с действующим законодательством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земельных отношений Каркаралинского района" принять меры, вытекающие из настоящего постановления.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от "29" октября 2024 года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земельных участков, на которые устанавливается публичный сервитут акционерному обществу "ULMUS BESSHOKY"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частей участков, в отношении которых подлежит установлению публичный сервитут (в границах лицензий),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Земли запаса сельского округа К.Аманжоловского Каркаралинского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09-133-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731,1053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731,1053 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