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f62d" w14:textId="873f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"ULMUS BESSHOKY"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29 октября 2024 года № 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лицензии на разведку твердых полезных ископаемых №2337-EL от 29 декабря 2023 года, на основании письма акционерное общество "ULMUS BESSHOKY"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29 декабря 2029 года, без изьятия земельного участка у землепользователей акционерное общество "ULMUS BESSHOKY" общей площадью – 66,7109 га, в целях проведения операций по разведке твердых полезных ископаемых в Касым Аманжоловском сельском округе Каркаралинского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"ULMUS BESSHOKY"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от "29" октября 2024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"ULMUS BESSHOKY"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лицензий),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сельского округа К.Аманжоловского Каркаралинского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66,7109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66,7109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