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1fbf" w14:textId="9af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20 декабря 2024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 основании письма ТОО "Корпорация Казахмыс" № ЗТ-2024-05924165 от 11.11.2024 года,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время проведения работ по ремону автомобильного моста через реку Кадыр, расположенного на автомобильной дороге "Караганда-Аягуз-Тарбагатай-Бугаз" сроком до 31 декабря 2026 года, без изьятия земельного участка у землепользователей товариществу с ограниченной ответственностью "Корпорация Казахмыс" общей площадью 0,5660 га, под временную объездную дорогу, которая будет проходить по землям запаса Бахтинского сельского округа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"20" декабря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"Корпорация Казахмыс"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Бахтинского сельского округа Каркаралинского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