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3abf" w14:textId="eb83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20 декабря 2024 года № 410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лицензии на разведку твердых полезных ископаемых № 2049-EL от 26 июня 2023 года, на основании письма товарищества с ограниченной ответственностью "Aktobe metiz"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26 июня 2029 года, без изьятия земельного участка у землепользователей товариществу с ограниченной ответственностью "Aktobe metiz" общей площадью- 1,9720 га, в целях проведения операций по разведке твердых полезных ископаемых в Киргизском сельском округе Каркаралинского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Товарищество с ограниченной ответственностью "Aktobe metiz"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Каркаралинского района"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ответственностью"Aktobe metiz"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частей участков, в отношении которых подлежит установлению публичный сервитут (в границах лицензий),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Киргизского сельского округа Каркаралинского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1,9720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1,9720 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