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930e" w14:textId="6fe9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Каркаралинского районного маслихата от 25 декабря 2023 года № VIII - 15/113 "О предоставлении в 2024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16 октября 2024 года № VIII-28/210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25 декабря 2023 года № VIII - 15/113 "О предоставлении в 2024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Каркаралинского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Каркаралинский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