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4de" w14:textId="4579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декабря 2024 года № VIII-31/244.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541061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486726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626455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-85393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85393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85393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170508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31272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139116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200802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-30294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30294 тысячи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30294 тысячи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129747 тысячи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7900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120847 тысячи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133617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-3870тысяч тенге;</w:t>
      </w:r>
    </w:p>
    <w:bookmarkEnd w:id="48"/>
    <w:bookmarkStart w:name="z6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3870 тысяч тенге, в том числе: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51861 тысячи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14900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36361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54872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5"/>
    <w:bookmarkStart w:name="z6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-3011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69744 тысячи тенге, в том числе: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2346 тысячи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67398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71232 тысячи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2"/>
    <w:bookmarkStart w:name="z6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-1488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1488 тысяч тенге, в том числе: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Касым Аманжоловского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59436 тысячи тенге, в том числе: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54781 тысячи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61183 тысячи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99"/>
    <w:bookmarkStart w:name="z6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-1747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1747 тысяч тенге, в том числе: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1747 тысяч тенге.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Нуркен Абдировского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54998 тысячи тенге, в том числе: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2303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52695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57428 тысячи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6"/>
    <w:bookmarkStart w:name="z6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- 2430 тысяч тенге;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2430 тысяч тенге, в том числе: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2430 тысяч тенге.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Балкантауского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46821 тысячи тенге, в том числе: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3273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43548 тысячи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50986 тысячи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3"/>
    <w:bookmarkStart w:name="z6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-4165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4165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Бахтинского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42360 тысячи тенге, в том числе: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18210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55954 тысячи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0"/>
    <w:bookmarkStart w:name="z6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 тысячи тенге, в том числе: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13594 тысячи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Бесобинского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69626 тысячи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4403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63913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70477 тысячи тенге;</w:t>
      </w:r>
    </w:p>
    <w:bookmarkEnd w:id="167"/>
    <w:bookmarkStart w:name="z6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-851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 тысяч тенге, в том числе: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 тысяч тенге.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Жанатоганского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35215 тысячи тенге, в том числе: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3487 тысячи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31728 тысячи тенге;</w:t>
      </w:r>
    </w:p>
    <w:bookmarkEnd w:id="184"/>
    <w:bookmarkStart w:name="z6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37918 тысячи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-2703 тысяч тенге;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2703 тысяч тенге, в том числе: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2703 тысяч тенге.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Ынталинского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38220 тысячи тенге, в том числе: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4439 тысячи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1"/>
    <w:bookmarkStart w:name="z6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33781 тысячи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38221 тысячи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52840 тысячи тенге, в том числе: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тысячи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8"/>
    <w:bookmarkStart w:name="z6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52513 тысячи тенге;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53251 тысячи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- 411 тысяч тенге;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 тысяч тенге, в том числе: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тысяч тенге.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Кайнарбулакского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53346 тысячи тенге, в том числе: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5056 тысячи тенге;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48290 тысячи тенге;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58548 тысячи тенге;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-5202 тысячи тенге;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5202 тысячи тенге, в том числе: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тысячи тенге.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Кояндинского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39818 тысячи тенге, в том числе: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37798 тысячи тенге;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40092 тысячи тенге;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тенге, в том числе: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Каршигалинского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67"/>
    <w:bookmarkStart w:name="z64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54850 тысячи тенге, в том числе: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6336 тысячи тенге;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48514 тысячи тенге;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68074 тысячи тенге;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-13224 тысячи тенге;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13224 тысячи тенге, в том числе: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13224 тысячи тенге.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Мартбек Мамыраевского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44026 тысячи тенге, в том числе: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5628 тысячи тенге;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тысячи тенге;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38229 тысячи тенге;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48526 тысячи тенге;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-4500 тысяч тенге;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4500 тысяч тенге, в том числе: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4500 тысяч тенге.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Мадийского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44419 тысячи тенге, в том числе: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4450 тысяч тенге;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40606 тысячи тенге;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45056 тысяч тенге;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-637 тысяч тенге;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тысяч тенге, в том числе: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19"/>
    <w:bookmarkStart w:name="z6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637 тысяч тенге.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имени Ныгмета Нурмакова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53160 тысячи тенге, в том числе: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3410 тысяч тенге;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49750 тысячи тенге;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53838 тысячи тенге;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-678 тысяч тенге;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 тысяч тенге, в том числе: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6"/>
    <w:bookmarkStart w:name="z6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7"/>
    <w:bookmarkStart w:name="z3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678 тысяч тенге.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Таттимбетовского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48332 тысячи тенге, в том числе: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4232 тысяч тенге;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3"/>
    <w:bookmarkStart w:name="z3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44100 тысячи тенге;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48333 тысячи тенге;</w:t>
      </w:r>
    </w:p>
    <w:bookmarkEnd w:id="345"/>
    <w:bookmarkStart w:name="z3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46"/>
    <w:bookmarkStart w:name="z3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47"/>
    <w:bookmarkStart w:name="z3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48"/>
    <w:bookmarkStart w:name="z3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49"/>
    <w:bookmarkStart w:name="z3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0"/>
    <w:bookmarkStart w:name="z38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1"/>
    <w:bookmarkStart w:name="z38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352"/>
    <w:bookmarkStart w:name="z38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353"/>
    <w:bookmarkStart w:name="z65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4"/>
    <w:bookmarkStart w:name="z38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5"/>
    <w:bookmarkStart w:name="z38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Тегисшилдикского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48545 тысячи тенге, в том числе: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 тысяч тенге;</w:t>
      </w:r>
    </w:p>
    <w:bookmarkEnd w:id="359"/>
    <w:bookmarkStart w:name="z39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43893 тысячи тенге;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53049 тысячи тенге;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-4504 тысяч тенге;</w:t>
      </w:r>
    </w:p>
    <w:bookmarkEnd w:id="370"/>
    <w:bookmarkStart w:name="z65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4504 тысяч тенге, в том числе: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4504 тысяч тенге.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Темиршинского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57385 тысячи тенге, в том числе: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12085 тысяч тенге;</w:t>
      </w:r>
    </w:p>
    <w:bookmarkEnd w:id="377"/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тысячи тенге;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45095 тысячи тенге;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76710 тысячи тенге;</w:t>
      </w:r>
    </w:p>
    <w:bookmarkEnd w:id="381"/>
    <w:bookmarkStart w:name="z41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2"/>
    <w:bookmarkStart w:name="z41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3"/>
    <w:bookmarkStart w:name="z41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4"/>
    <w:bookmarkStart w:name="z41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85"/>
    <w:bookmarkStart w:name="z41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6"/>
    <w:bookmarkStart w:name="z4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7"/>
    <w:bookmarkStart w:name="z65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-19325 тысячи тенге;</w:t>
      </w:r>
    </w:p>
    <w:bookmarkEnd w:id="388"/>
    <w:bookmarkStart w:name="z42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19325 тысячи тенге, в том числе:</w:t>
      </w:r>
    </w:p>
    <w:bookmarkEnd w:id="389"/>
    <w:bookmarkStart w:name="z42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0"/>
    <w:bookmarkStart w:name="z4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1"/>
    <w:bookmarkStart w:name="z4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19325 тысячи тенге.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3"/>
    <w:bookmarkStart w:name="z4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38019 тысячи тенге, в том числе:</w:t>
      </w:r>
    </w:p>
    <w:bookmarkEnd w:id="394"/>
    <w:bookmarkStart w:name="z4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10073 тысяч тенге;</w:t>
      </w:r>
    </w:p>
    <w:bookmarkEnd w:id="395"/>
    <w:bookmarkStart w:name="z4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96"/>
    <w:bookmarkStart w:name="z4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97"/>
    <w:bookmarkStart w:name="z4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27696 тысячи тенге;</w:t>
      </w:r>
    </w:p>
    <w:bookmarkEnd w:id="398"/>
    <w:bookmarkStart w:name="z43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48778 тысячи тенге;</w:t>
      </w:r>
    </w:p>
    <w:bookmarkEnd w:id="399"/>
    <w:bookmarkStart w:name="z43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0"/>
    <w:bookmarkStart w:name="z43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2"/>
    <w:bookmarkStart w:name="z4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3"/>
    <w:bookmarkStart w:name="z4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4"/>
    <w:bookmarkStart w:name="z65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5"/>
    <w:bookmarkStart w:name="z43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-10759 тысячи тенге;</w:t>
      </w:r>
    </w:p>
    <w:bookmarkEnd w:id="406"/>
    <w:bookmarkStart w:name="z43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10759 тысячи тенге, в том числе:</w:t>
      </w:r>
    </w:p>
    <w:bookmarkEnd w:id="407"/>
    <w:bookmarkStart w:name="z44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08"/>
    <w:bookmarkStart w:name="z4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9"/>
    <w:bookmarkStart w:name="z4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10759 тысячи тенге.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Шарыктинского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1"/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62543 тысячи тенге, в том числе:</w:t>
      </w:r>
    </w:p>
    <w:bookmarkEnd w:id="412"/>
    <w:bookmarkStart w:name="z4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6540 тысяч тенге;</w:t>
      </w:r>
    </w:p>
    <w:bookmarkEnd w:id="413"/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4"/>
    <w:bookmarkStart w:name="z44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5"/>
    <w:bookmarkStart w:name="z44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56003 тысячи тенге;</w:t>
      </w:r>
    </w:p>
    <w:bookmarkEnd w:id="416"/>
    <w:bookmarkStart w:name="z45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62622 тысячи тенге;</w:t>
      </w:r>
    </w:p>
    <w:bookmarkEnd w:id="417"/>
    <w:bookmarkStart w:name="z4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18"/>
    <w:bookmarkStart w:name="z45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19"/>
    <w:bookmarkStart w:name="z4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0"/>
    <w:bookmarkStart w:name="z4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21"/>
    <w:bookmarkStart w:name="z6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2"/>
    <w:bookmarkStart w:name="z6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3"/>
    <w:bookmarkStart w:name="z6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bookmarkEnd w:id="424"/>
    <w:bookmarkStart w:name="z6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тенге, в том числе:</w:t>
      </w:r>
    </w:p>
    <w:bookmarkEnd w:id="425"/>
    <w:bookmarkStart w:name="z6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26"/>
    <w:bookmarkStart w:name="z6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7"/>
    <w:bookmarkStart w:name="z6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</w:t>
      </w:r>
    </w:p>
    <w:bookmarkEnd w:id="4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29"/>
    <w:bookmarkStart w:name="z6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44349 тысячи тенге, в том числе:</w:t>
      </w:r>
    </w:p>
    <w:bookmarkEnd w:id="430"/>
    <w:bookmarkStart w:name="z6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тысяч тенге;</w:t>
      </w:r>
    </w:p>
    <w:bookmarkEnd w:id="431"/>
    <w:bookmarkStart w:name="z6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32"/>
    <w:bookmarkStart w:name="z6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3"/>
    <w:bookmarkStart w:name="z6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43397 тысячи тенге;</w:t>
      </w:r>
    </w:p>
    <w:bookmarkEnd w:id="434"/>
    <w:bookmarkStart w:name="z6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44366 тысячи тенге;</w:t>
      </w:r>
    </w:p>
    <w:bookmarkEnd w:id="435"/>
    <w:bookmarkStart w:name="z6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36"/>
    <w:bookmarkStart w:name="z6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7"/>
    <w:bookmarkStart w:name="z6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38"/>
    <w:bookmarkStart w:name="z6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39"/>
    <w:bookmarkStart w:name="z6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40"/>
    <w:bookmarkStart w:name="z6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41"/>
    <w:bookmarkStart w:name="z6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тысяч тенге;</w:t>
      </w:r>
    </w:p>
    <w:bookmarkEnd w:id="442"/>
    <w:bookmarkStart w:name="z6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тысяч тенге, в том числе:</w:t>
      </w:r>
    </w:p>
    <w:bookmarkEnd w:id="443"/>
    <w:bookmarkStart w:name="z6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44"/>
    <w:bookmarkStart w:name="z6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45"/>
    <w:bookmarkStart w:name="z6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тысяч тенге.</w:t>
      </w:r>
    </w:p>
    <w:bookmarkEnd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бюджетах города районного значения, поселка, сельских округов на 2025 год объемы субвенций, передаваемых из районного бюджета в сумме 1033629 тысяч тенге, в том числе: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– 130017 тысячи тенге;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– 78140 тысяч тенге;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– 77545 тысяч тенге;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31333 тысяч тенге;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33992 тысяч тенге;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 Аманжоловскому сельскому округу – 31711 тысяч тенге;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 Абдировскому сельскому округу – 41998 тысячи тенге;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Балкантаускому сельскому округу – 39785 тысяч тенге;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14753 тысяч тенге;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Бесобинскому сельскому округу – 38123 тысяч тенге;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Жанатоганскому сельскому округу – 28283 тысяч тенге;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Ынталинскому сельскому округу – 30438 тысячи тенге;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30944 тысяч тенге;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– 43806 тысячи тенге;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Кояндинскому сельскому округу – 34968 тысячи тенге;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Каршигалинскому сельскому округу – 39342 тысяч тенге;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Мамыраевскому сельскому округу – 35293 тысяч тенге;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Мадийскому сельскому округу – 32679 тысячи тенге;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Ныгмета Нурмакова – 35264 тысяч тенге;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Таттимбетскому сельскому округу – 37778 тысячи тенге;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Тегисшилдикскому сельскому округу – 36081 тысяч тенге;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Темиршинскому сельскому округу – 30635 тысяч тенге;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Томарскому сельскому округу – 25253 тысяч тенге;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Шарыктинскому сельскому округу – 36504 тысяч тенге;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Угарскому сельскому округу – 38964 тысяч тенге.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 в составе бюджетов города районного значения, поселка, сельских округов на 2025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2025 года.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2025 год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7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2026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9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2027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2025 год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2026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госудпрственных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2027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2026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2027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3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2025 год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2026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2027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2027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2025 год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2026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9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2027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1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2025 год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3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2026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2027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7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2025 год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2026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2027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2025 год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2026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2027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2025 год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2026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3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2027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9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2027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2026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5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2027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2026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1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2027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3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2026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2027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2025 год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2026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2027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2025 год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2026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7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2027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2025 год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2026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2027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2025 год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8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2026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1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2027 год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3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2025 год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2026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7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2027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99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2025 год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1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2026 год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2027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2025год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7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2026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09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2027 год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1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2025 год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3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2026 год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2027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7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2025 год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19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2026 год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1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2027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3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2025 год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5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2026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7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2027 год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29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2025 год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31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2026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33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2027 год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635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Каркаралинского районного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VIII-35/268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