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6d12" w14:textId="020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23 мая 2024 года № 3. Отменено решением акима Мартбек Мамыраевского сельского округа Каркаралинского района Карагандинской области от 13 сентября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Мартбек Мамыраевского сельского округа Каркаралинского района Карагандинской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22 мая 2024 года №15-4-1/263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Акжол, Мартбек Мамыраевского сельского округа Каркаралинского района, в связи с возникновением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