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55a3" w14:textId="3655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Мартбек Мамыраевского сельского округа Каркаралинского района Карагандинской области от 9 октября 2024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Каркаралинского района от 08 октября 2024 года № 15-4-1/493,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установленный на территории зимовки Сарытау Мартбек Мамыраевского сельского округа Каркаралинского района, в связи с проведением комплекса ветеринарно-санитарных мероприятий по ликвидации заболевания эмфизематозный карбункул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Мартбек мамыраевского сельского округа Каркаралинского района от 16 сентября 2024 года №6 "Об установлении карантина".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Мартбек Мамыраевского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