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7c87" w14:textId="0307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установленных на территории села Татан Темиршинского сельского округа Каркаралинского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Темиршинского сельского округа Каркаралинского района Карагандинской области от 13 сентября 2024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Каркаралинского района от 12 сентября 2024 года № 15-4-1/446,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села Татан, Темиршинского сельского округа Каркаралинского района, в связи с проведением комплекса ветеринарно-санитарных мероприятий по ликвидации заболевания бруцеллез.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Темиршинского сельского округа Каркаралинского района от 23 мая 2024 года №3 "Об установлении ограничительных мероприятий на территории села Татан, Темиршинского сельского округа Каркаралинского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Темиршинского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Ж.Рахымбеков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