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5397" w14:textId="a2053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Ынталинского сельского округа Каркаралинского района Карагандинской области от 13 сентября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на основании представления главного государственного ветеринарно-санитарного инспектора Каркаралинского района от 12 сентября 2024 года № 15-4-1/447,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карантин установленный на территориях пастбищ именуемые Сарыкыз, Дубовка, Жамбаскудук, Назар села Ынталы, Ынталинского сельского округа Каркаралинского района Карагандинской области, в связи с проведением комплекса ветеринарно-санитарных мероприятий по ликвидации заболевания эпизоотический лимфангит среди лошадей.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Ынталинского сельского округа Каркаралинского района от 21 февраля 2024 года №1 "Об установлении карантина".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Ынталинского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Төребек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