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e873" w14:textId="64ce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хозяйственными товарами и другим имуществом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 июля 2024 года № 97/қе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Закона Республики Казахстан "О специальных государственных органах Республики Казахстан"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хозяйственными товарами и другим имуществом органов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экономики и финансов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а также внесения в него сведений, утвержденных приказом Министра юстиции Республики Казахстан от 11 июля 2023 года № 472.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 и военнослужащих органов национальной безопасности Республики Казахстан.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Комитета генерал-лейтенант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2024 года № 97/қе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хозяйственными товарами и другим имуществом органов национальной безопасности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мытья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уборщика помещений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200 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мебели с опрыскивателем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300 миллилитров)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300 таблеток)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500 миллилитров)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стеклянных и зеркальных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500 миллилитров)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для мусора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30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для мусора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20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со щеткой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 с насадкой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Насадка для швабры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для удаления пыли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для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работника, обеспечивающего техническое обслуживание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300 миллилитров)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помещение санузла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унитазов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500 миллилитров)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раковин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450 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помещение санузла, не оборудованное электро-полотенцем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раковину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унитаз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