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9dff" w14:textId="1f99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 ноября 2024 года № 146/ҚЕ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Комитета национальной безопасности Республики Казахстан по Жамбылской, Северо-Казахстанской областям и области Ұлытау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генерал-лейтенант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2024 года № 146/нс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 и дополнения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 (зарегистрирован в Реестре государственной регистрации нормативных правовых актов за № 11707) следующие изменения и дополнения: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области, утвержденном вышеуказанным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июля 2015 года № 62 "Об утверждении Положения о Департаменте Комитета национальной безопасности Республики Казахстан по Северо-Казахстанской области" (зарегистрирован в Реестре государственной регистрации нормативных правовых актов РК за № 12002) следующие изменения и дополнения: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Северо-Казахстанской области, утвержденном вышеуказанным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июля 2022 года № 594/нс-па "Об утверждении положений о территориальных органах Комитета национальной безопасности Республики Казахстан" (зарегистрирован в Реестре государственной регистрации нормативных правовых актов за № 170029) следующие изменения и дополнения: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области Ұлытау, утвержденном вышеуказанным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Сатпаевское городское управление. Зона обслуживания – город Сатпаев, Улытауский район области Ұлытау;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Каражалское городское управление. Зона обслуживания – город Каражал, Жанааркинский район области Ұлытау.";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