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96a13" w14:textId="8796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24 декабря 2015 года № 107 "Об утверждении Реестра должностей гражданских служащих в органах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18 декабря 2024 года № 162/нс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24 декабря 2015 года № 107 "Об утверждении Реестра должностей гражданских служащих в органах национальной безопасности Республики Казахстан" (зарегистрирован в Реестре государственной регистрации нормативных правовых актов за № 12757)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гражданских служащих в органах национальной безопасности Республики Казахстан,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блоке B (основной персонал):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"в сфере здравоохранения":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 врачи всех специальностей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 врачи всех специальностей, врач-резидент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 медицинская сестра (медицинский брат), лаборант, провизор (фармацевт), психолог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высшей категории: сестра (брат) медицинская (медицинский) расширенной практики, фармацевт (провизор), медицинский психолог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медицинская сестра (медицинский брат), лаборант, провизор (фармацевт), психолог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первой категории: сестра (брат) медицинская (медицинский) расширенной практики, фармацевт (провизор), медицинский психолог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категории: медицинская сестра (медицинский брат), лаборант, провизор (фармацевт), психолог</w:t>
            </w: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второй категории: сестра (брат) медицинская (медицинский) расширенной практики, фармацевт (провизор), медицинский психолог</w:t>
            </w:r>
          </w:p>
        </w:tc>
      </w:tr>
    </w:tbl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 медицинская сестра (медицинский брат), лаборант, провизор (фармацевт), психолог</w:t>
            </w:r>
          </w:p>
        </w:tc>
      </w:tr>
    </w:tbl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высшего уровня квалификации без категории: сестра (брат) медицинская (медицинский) расширенной практики, фармацевт (провизор), медицинский психолог, специалист-эксперт в здравоохранении, специалист лаборатории, специалист общественного здравоохранения (эпидемиолог, статистик, методист), инженер-медицинский физик, инженер по обслуживанию лучевого оборудования, инженер-радиохимик, специалист по воинскому учету и бронированию</w:t>
            </w:r>
          </w:p>
        </w:tc>
      </w:tr>
    </w:tbl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 категории: медицинская сестра (медицинский брат), медицинский статистик, зубной техник, фармацевт, фельдшер, лаборант, рентгенолаборант, инструктор по лечебной физкультуре, оптик и оптикометрист</w:t>
            </w:r>
          </w:p>
        </w:tc>
      </w:tr>
    </w:tbl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высшей категории: фельдшер, лаборант (медицинский), сестра (брат) медицинская (медицинский), зубной врач (дантист), зубной техник (лаборант зубопротезного отделения, кабинета), помощник врача-стоматолога (ассистент стоматолога), рентгенолаборант, фармацевт, гигиенист стоматологический, оптик и оптикометрист, инструктор по лечебной физкультуре, диетическая сестра</w:t>
            </w:r>
          </w:p>
        </w:tc>
      </w:tr>
    </w:tbl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первой категории: медицинская сестра (медицинский брат), медицинский статистик, зубной техник, фармацевт, фельдшер, лаборант, рентгенолаборант, инструктор по лечебной физкультуре, оптик и оптикометрист</w:t>
            </w:r>
          </w:p>
        </w:tc>
      </w:tr>
    </w:tbl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первой категории: фельдшер, лаборант (медицинский), сестра (брат) медицинская (медицинский), зубной врач (дантист), зубной техник (лаборант зубопротезного отделения, кабинета), помощник врача-стоматолога (ассистент стоматолога), рентгенолаборант, фармацевт, гигиенист стоматологический, оптик и оптикометрист, инструктор по лечебной физкультуре, диетическая сестра</w:t>
            </w:r>
          </w:p>
        </w:tc>
      </w:tr>
    </w:tbl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второй категории: медицинская сестра (медицинский брат), медицинский статистик, зубной техник, фармацевт, фельдшер, лаборант, рентгенолаборант, инструктор по лечебной физкультуре, оптик и оптикометрист</w:t>
            </w:r>
          </w:p>
        </w:tc>
      </w:tr>
    </w:tbl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второй категории: фельдшер, лаборант (медицинский), сестра(брат) медицинская (медицинский), зубной врач (дантист), зубной техник (лаборант зубопротезного отделения, кабинета), помощник врача-стоматолога (ассистент стоматолога), рентгенолаборант, фармацевт, гигиенист стоматологический, оптик и оптикометрист, инструктор по лечебной физкультуре, диетическая сестра</w:t>
            </w:r>
          </w:p>
        </w:tc>
      </w:tr>
    </w:tbl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категории: медицинская сестра (медицинский брат), медицинский статистик, медицинский регистратор, зубной техник, фармацевт, фельдшер, лаборант, рентгенолаборант, диетическая сестра, инструктор по лечебной физкультуре, оптик и оптикометрист</w:t>
            </w:r>
          </w:p>
        </w:tc>
      </w:tr>
    </w:tbl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Специалисты среднего уровня квалификации без категории: фельдшер, лаборант (медицинский), сестра (брат) медицинская (медицинский), зубной врач (дантист), зубной техник (лаборант зубопротезного отделения, кабинета), помощник врача-стоматолога (ассистент стоматолога), рентгенолаборант, фармацевт, гигиенист стоматологический, оптик и оптикометрист, медицинский регистратор, инструктор по лечебной физкультуре, техник-дозиметрист, диетическая сестра, инструктор-дезинфектор, специалист по воинскому учету и бронированию</w:t>
            </w:r>
          </w:p>
        </w:tc>
      </w:tr>
    </w:tbl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кадров Комитета национальной безопасности Республики Казахстан обеспечить: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календарных дней после подписания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Комитета национальной безопасности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68" w:id="6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