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ab504" w14:textId="6fab5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Нуринского районного маслихата от 22 декабря 2023 года № 61 "О районном бюджете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Нуринского районного маслихата Карагандинской области от 9 июля 2024 года № 102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Нуринский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Нуринского районного маслихата от 22 декабря 2023 года № 61 "О районном бюджете на 2024-2026 годы" (зарегистрировано в Реестре государственной регистрации нормативных правовых актов под № 191651)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2024 – 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6 813 101 тысяч тенге, в том числе: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1 842 698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418 445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4 551 958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6 901 346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133 250 тысяч тенге, в том числе: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206 752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73 502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- 221 495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221 495 тысяч тенге, в том числе: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206 752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141 942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156 685 тенге.".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настоящему решению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резерв местного исполнительного органа района в сумме 20 423 тысяч тенге.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Нуринского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Жунусбеков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июля 2024 года № 102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61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6 813 101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1 842 698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4 551 958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4 551 954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4 551 954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6 901 346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1 052 347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2 261 332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1 214 534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Приобретния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1 082 181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автомабильных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1 122 107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1 122 107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1 122 107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сумм неиспользованных (недоиспользованных) целевых трансфертов, выделенных из республиканского бюджета за счет целеыого трансферта из Национального фонда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- 221 495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221 495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156 685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июля 2024 года № 102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61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на 2024 год, направляемых на реализацию инвестиционных проектов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Всего989 968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1 018 535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социальной и инженерной инфраструктуры в сельских населенных пунктах в рамках проекта "Ауыл-Ел бесігі"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213 150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июля 2024 года № 102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61</w:t>
            </w:r>
          </w:p>
        </w:tc>
      </w:tr>
    </w:tbl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 бюджетные кредиты на 2024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1 938 178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1 731 426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заработной платы работников государственных учреждений и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Широкополостного доступа в интернет в селах Баршино, Жанбобек, Куланутпес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1 689 173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 (объекты транспортной инфраструктуры)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177 669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 для социально уязвимых слоев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961 215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КБМ в селах Каракаска, Бестамак и Акколка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водопропускных труб с.Балыктыколь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водопропускных труб с.Жараспай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реки Улкен Кундызды в поселке Нура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108 контейнеров и обустройство 19 контейнерных площадок по району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широкополостного доступа в интернет в селе Соналы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внутрисельский ремонт дорог с.Изенды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142 709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водопроводных сетей и переуглубление существующей скважины Нуринского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социальной защиты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улучшение качества жизни лиц с инвалидностью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местным исполнительным органам для реализации мер социальной поддержки специалистов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июля 2024 года № 102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61</w:t>
            </w:r>
          </w:p>
        </w:tc>
      </w:tr>
    </w:tbl>
    <w:bookmarkStart w:name="z3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бюджетам сел, поселков и сельских округов на 2024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493 518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493 518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138 202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197 410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