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3c21" w14:textId="1323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62 "О бюджете сел,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10 октября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62 "О бюджете сел, поселков и сельских округов на 2024-2026 годы" (зарегистрировано в Реестре государственной регистрации нормативных правовых актов под № 191630)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288 419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96 108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–190 521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304 219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села Изенда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260 682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257 053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266 282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5 600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Жанбобек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43 541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45 141 тысяч тенге;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1 600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