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40cb" w14:textId="5d04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Тассуат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Тассуат Нуринского района Карагандинской области от 24 мая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и.о. главного государственного ветеринарного-санитарного инспектора Нуринского района от 21 мая 2024 года № 02-16-295,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Тассуат Нуринского района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Тассуат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