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651b" w14:textId="0156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"КазГеоЭксплорейшен"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28 октября 2024 года № 96/02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4 414,49 гектаров, расположенные на территории Садового сельского округа Осакаровского района без изъятия земельных участков сроком до 04 марта 2030 года для проведения операций по разведке твердых полезных ископаемых товариществом с ограниченной ответственностью "КазГеоЭксплорейшен",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"КазГеоЭксплорейшен" (по согласованию) необходимо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Осакаровского района" в порядке, установленном законодательными актами Республики Казахстан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(частей участков) в границах лицензии на разведку твердых полезных ископаемых от 04 марта 2024 года № 2524-EL, в отношении которых подлежит установлению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участка,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лицензии),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Садовый сельский округ, село Жанатоган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09-137-008-008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Садовый сельский округ, товарищество с ограниченной ответственность "YUGER2023"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4383,6420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4383,6420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