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105b" w14:textId="19e1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26 декабря 2023 года № 15/143 "О бюджете поселков, сельских округов Осакаровского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февраля 2024 года № 17/162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26 декабря 2023 года № 15/143 "О бюджете поселков, сельских округов Осакаровского района на 2024-2026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214 989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91 431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120 458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247 989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33 000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33 000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179 191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35 068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144 123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194 591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- 15 400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15 400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15 400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39 452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17 646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21 579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44 502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- 5 050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5 050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5 050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55 879 тысяч тенге, в том числе 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35 779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58 759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-2 880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380 959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16 060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924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363 975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390 899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-9 940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9 940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9 940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50 343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4 694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45 349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50 743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32 210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2 418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29 972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32 210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329 405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4 788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415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324 202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331 325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-2 652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2 652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2 652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43 642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6 908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244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36 490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43 642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49 574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9 097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40 477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49 574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36 068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7 300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28 768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36 788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52 723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8 687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44 036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54 894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-2 171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2 171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2 171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46 528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4 676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41 852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47 528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сельского округа Жұлдыз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44 873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2 300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42 573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45 673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38 148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9 575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28 573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42 148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- 4 000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4 000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4 000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46 101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9 893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36 208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47 201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31 686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14 530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17 156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40 036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-8 350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8 350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8 350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34 658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14 971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19 687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38 744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- 4 086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4 086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4 086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сельского округа Нияз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29 530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4 895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24 635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35 079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-5 549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5 549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5 549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27 770 тысяч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1 103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26 667 тысяч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28 570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- 800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35 548 тысяч тенге, в том числе: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11 100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24 448 тысяч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41 918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-6 370 тысяч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6 370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6 370 тысяч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50 728 тысяч тенге, в том числе: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4 974 тысяч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45 754 тысяч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52 628 тысяч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- 1 900 тысяч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1 900 тысяч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1 900 тысяч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29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2024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32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26 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35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2024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38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41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2024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44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4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2024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5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5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2024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56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5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2024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6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6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2024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6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7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7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7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2024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8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8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2024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86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89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9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95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2024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98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0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2024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0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07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2024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1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1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2024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1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1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2024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2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25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28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3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3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37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2024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40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4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2024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46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4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2024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52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5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2024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58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