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5b7b9" w14:textId="845b7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Осакаровского районного маслихата от 26 декабря 2023 года № 15/143 "О бюджете поселков, сельских округов Осакаровского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17 мая 2024 года № 19/185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26 декабря 2023 года № 15/143 "О бюджете поселков, сельских округов Осакаровского района на 2024-2026 годы",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Осакаровка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228 899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91 431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3 100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134 368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261 899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- 33 000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33 000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33 000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Пионерского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39 291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17 646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227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21 418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44 341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- 5 050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5 050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5 050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сельского округа Есиль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55 879 тысяч тенге, в том числе 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20 100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35 779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58 759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-2 880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2 880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2 880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Батпактинского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380 856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16 060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924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363 872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391 598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-10 742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10 742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10 742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Маржанкольского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32 210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2 418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29 792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33 108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- 898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898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898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Озерного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330 050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5 433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415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324 202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332 702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-2 652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2 652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2 652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сельского округа Карагайлы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49 574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9 097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40 477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50 713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-1 139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1 139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1 139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Садового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43 431 тысяч тенге, в том числе: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14 794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28 637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44 151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- 720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720 тысяч тенге, в том числе: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720 тысяч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Шидертинского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42 551 тысяч тенге, в том числе: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9 893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32 658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43 651 тысяч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-1 100 тысяч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1 100 тысяч тенге, в том числе: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1 100 тысяч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сельского округа Нияз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32 291 тысяч тенге, в том числе: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5 395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26 896 тысяч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37 840 тысяч тенге;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-5 549 тысяч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5 549 тысяч тенге, в том числе: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5 549 тысяч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мая 2024 года № 19/185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15/143</w:t>
            </w:r>
          </w:p>
        </w:tc>
      </w:tr>
    </w:tbl>
    <w:bookmarkStart w:name="z201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Осакаровка на 2024 год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мая 2024 года № 19/185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26 " декабря 2023 года № 15/143</w:t>
            </w:r>
          </w:p>
        </w:tc>
      </w:tr>
    </w:tbl>
    <w:bookmarkStart w:name="z204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мая 2024 года № 19/185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15/143</w:t>
            </w:r>
          </w:p>
        </w:tc>
      </w:tr>
    </w:tbl>
    <w:bookmarkStart w:name="z207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Пионерского сельского округа на 2024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15/143</w:t>
            </w:r>
          </w:p>
        </w:tc>
      </w:tr>
    </w:tbl>
    <w:bookmarkStart w:name="z210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мая 2024 года № 19/185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15/143</w:t>
            </w:r>
          </w:p>
        </w:tc>
      </w:tr>
    </w:tbl>
    <w:bookmarkStart w:name="z213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Есиль на 2024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мая 2024 года № 19/185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15/143</w:t>
            </w:r>
          </w:p>
        </w:tc>
      </w:tr>
    </w:tbl>
    <w:bookmarkStart w:name="z216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мая 2024 года № 19/185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15/143</w:t>
            </w:r>
          </w:p>
        </w:tc>
      </w:tr>
    </w:tbl>
    <w:bookmarkStart w:name="z219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Батпактинского сельского округа на 2024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- 10 742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мая 2024 года № 19/185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15/143</w:t>
            </w:r>
          </w:p>
        </w:tc>
      </w:tr>
    </w:tbl>
    <w:bookmarkStart w:name="z222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мая 2024 года № 19/185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15/143</w:t>
            </w:r>
          </w:p>
        </w:tc>
      </w:tr>
    </w:tbl>
    <w:bookmarkStart w:name="z225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Маржанкольского сельского округа на 2024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мая 2024 года № 19/185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15/143</w:t>
            </w:r>
          </w:p>
        </w:tc>
      </w:tr>
    </w:tbl>
    <w:bookmarkStart w:name="z228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мая 2024 года № 19/185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15/143</w:t>
            </w:r>
          </w:p>
        </w:tc>
      </w:tr>
    </w:tbl>
    <w:bookmarkStart w:name="z231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2024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мая 2024 года № 19/185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15/143</w:t>
            </w:r>
          </w:p>
        </w:tc>
      </w:tr>
    </w:tbl>
    <w:bookmarkStart w:name="z234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мая 2024 года № 19/185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15/143</w:t>
            </w:r>
          </w:p>
        </w:tc>
      </w:tr>
    </w:tbl>
    <w:bookmarkStart w:name="z237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Карагайлы на 2024 год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мая 2024 года № 19/185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15/143</w:t>
            </w:r>
          </w:p>
        </w:tc>
      </w:tr>
    </w:tbl>
    <w:bookmarkStart w:name="z240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мая 2024 года № 19/185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15/143</w:t>
            </w:r>
          </w:p>
        </w:tc>
      </w:tr>
    </w:tbl>
    <w:bookmarkStart w:name="z243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2024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мая 2024 года № 19/185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15/143</w:t>
            </w:r>
          </w:p>
        </w:tc>
      </w:tr>
    </w:tbl>
    <w:bookmarkStart w:name="z246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мая 2024 года № 19/185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15/143</w:t>
            </w:r>
          </w:p>
        </w:tc>
      </w:tr>
    </w:tbl>
    <w:bookmarkStart w:name="z250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Шидертинского сельского округа на 2024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мая 2024 года № 19/185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15/143</w:t>
            </w:r>
          </w:p>
        </w:tc>
      </w:tr>
    </w:tbl>
    <w:bookmarkStart w:name="z253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мая 2024 года № 19/185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15/143</w:t>
            </w:r>
          </w:p>
        </w:tc>
      </w:tr>
    </w:tbl>
    <w:bookmarkStart w:name="z256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Нияз на 2024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- 5 549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мая 2024 года № 19/185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15/143</w:t>
            </w:r>
          </w:p>
        </w:tc>
      </w:tr>
    </w:tbl>
    <w:bookmarkStart w:name="z259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