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847" w14:textId="5610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Осакаровскому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июня 2024 года № 20/196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Осакаровскому району на 2024 год в сумме 38,37 (тридцать восемь тенге тридцать семь тиын)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