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9a9a" w14:textId="4e7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 июля 2024 года № 21/204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280 284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135 753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316 284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202 191 тысяч тенге, в том числе: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58 068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144 123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217 591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- 15 400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15 400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15 400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40 791 тысяч тенге, в том числе: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21 418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45 841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5 050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58 117 тысяч тенге, в том числе 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38 017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60 997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50 793 тысяч тенге, в том числе: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45 799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53 093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34 283 тысяч тенге, в том числе: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3 108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31 175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35 181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331 813 тысяч тенге, в том числе: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5 813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325 585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334 465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43 265 тысяч тенге, в том числе: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41 865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43 265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43 860 тысяч тенге, в том числе: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7 126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244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36 490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43 860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51 767 тысяч тенге, в том числе: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10 097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41 670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52 906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1 139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45 414 тысяч тенге, в том числе: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15 394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30 020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46 134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55 343 тысяч тенге, в том числе: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45 656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57 514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46 573 тысяч тенге, в том числе: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44 273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38 366 тысяч тенге, в том числе: 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9 793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28 573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42 366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35 286 тысяч тенге, в том числе: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18 130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17 156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43 636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35 058 тысяч тенге, в том числе: 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14 971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20 087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39 144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- 4 086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3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 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6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6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7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7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8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8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9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9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9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39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0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0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</w:t>
            </w:r>
          </w:p>
        </w:tc>
      </w:tr>
    </w:tbl>
    <w:bookmarkStart w:name="z40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